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DC09" w14:textId="77777777" w:rsidR="00BB2A7D" w:rsidRDefault="00BB2A7D" w:rsidP="008E0970">
      <w:pPr>
        <w:pStyle w:val="Heading1"/>
        <w:jc w:val="center"/>
        <w:rPr>
          <w:rFonts w:ascii="Open Sans Hebrew" w:hAnsi="Open Sans Hebrew" w:cs="Open Sans Hebrew"/>
          <w:color w:val="auto"/>
        </w:rPr>
      </w:pPr>
    </w:p>
    <w:p w14:paraId="45A7EC37" w14:textId="77777777" w:rsidR="00866AF9" w:rsidRPr="00866AF9" w:rsidRDefault="00866AF9" w:rsidP="00866AF9">
      <w:pPr>
        <w:pStyle w:val="Heading1"/>
        <w:spacing w:before="0"/>
        <w:jc w:val="right"/>
        <w:rPr>
          <w:rFonts w:ascii="Open Sans Hebrew" w:hAnsi="Open Sans Hebrew" w:cs="Open Sans Hebrew"/>
          <w:b w:val="0"/>
          <w:bCs w:val="0"/>
          <w:color w:val="auto"/>
          <w:sz w:val="16"/>
          <w:szCs w:val="16"/>
        </w:rPr>
      </w:pPr>
    </w:p>
    <w:p w14:paraId="676DAF57" w14:textId="01C286A0" w:rsidR="00866AF9" w:rsidRDefault="00866AF9" w:rsidP="00866AF9">
      <w:pPr>
        <w:pStyle w:val="Heading1"/>
        <w:spacing w:before="0"/>
        <w:jc w:val="right"/>
        <w:rPr>
          <w:rFonts w:ascii="Open Sans Hebrew" w:hAnsi="Open Sans Hebrew" w:cs="Open Sans Hebrew"/>
          <w:b w:val="0"/>
          <w:bCs w:val="0"/>
          <w:color w:val="auto"/>
          <w:sz w:val="22"/>
          <w:szCs w:val="22"/>
        </w:rPr>
      </w:pPr>
      <w:r w:rsidRPr="00866AF9">
        <w:rPr>
          <w:rFonts w:ascii="Open Sans Hebrew" w:hAnsi="Open Sans Hebrew" w:cs="Open Sans Hebrew"/>
          <w:b w:val="0"/>
          <w:bCs w:val="0"/>
          <w:color w:val="auto"/>
          <w:sz w:val="22"/>
          <w:szCs w:val="22"/>
        </w:rPr>
        <w:t xml:space="preserve">Date: </w:t>
      </w:r>
      <w:r w:rsidR="0081761B">
        <w:rPr>
          <w:rFonts w:ascii="Open Sans Hebrew" w:hAnsi="Open Sans Hebrew" w:cs="Open Sans Hebrew"/>
          <w:b w:val="0"/>
          <w:bCs w:val="0"/>
          <w:color w:val="auto"/>
          <w:sz w:val="22"/>
          <w:szCs w:val="22"/>
        </w:rPr>
        <w:t>______</w:t>
      </w:r>
      <w:r w:rsidRPr="00866AF9">
        <w:rPr>
          <w:rFonts w:ascii="Open Sans Hebrew" w:hAnsi="Open Sans Hebrew" w:cs="Open Sans Hebrew"/>
          <w:b w:val="0"/>
          <w:bCs w:val="0"/>
          <w:color w:val="auto"/>
          <w:sz w:val="22"/>
          <w:szCs w:val="22"/>
        </w:rPr>
        <w:t>_____</w:t>
      </w:r>
      <w:r>
        <w:rPr>
          <w:rFonts w:ascii="Open Sans Hebrew" w:hAnsi="Open Sans Hebrew" w:cs="Open Sans Hebrew"/>
          <w:b w:val="0"/>
          <w:bCs w:val="0"/>
          <w:color w:val="auto"/>
          <w:sz w:val="22"/>
          <w:szCs w:val="22"/>
        </w:rPr>
        <w:t>__</w:t>
      </w:r>
      <w:r w:rsidRPr="00866AF9">
        <w:rPr>
          <w:rFonts w:ascii="Open Sans Hebrew" w:hAnsi="Open Sans Hebrew" w:cs="Open Sans Hebrew"/>
          <w:b w:val="0"/>
          <w:bCs w:val="0"/>
          <w:color w:val="auto"/>
          <w:sz w:val="22"/>
          <w:szCs w:val="22"/>
        </w:rPr>
        <w:t>_____</w:t>
      </w:r>
    </w:p>
    <w:p w14:paraId="33AF9824" w14:textId="77777777" w:rsidR="00866AF9" w:rsidRPr="00866AF9" w:rsidRDefault="00866AF9" w:rsidP="00866AF9">
      <w:pPr>
        <w:rPr>
          <w:sz w:val="6"/>
          <w:szCs w:val="6"/>
        </w:rPr>
      </w:pPr>
    </w:p>
    <w:p w14:paraId="2B06C96E" w14:textId="04429A44" w:rsidR="00866AF9" w:rsidRPr="0081761B" w:rsidRDefault="00AE4896" w:rsidP="00866AF9">
      <w:pPr>
        <w:pStyle w:val="Heading1"/>
        <w:spacing w:before="0"/>
        <w:jc w:val="center"/>
        <w:rPr>
          <w:rFonts w:ascii="Open Sans Hebrew" w:hAnsi="Open Sans Hebrew" w:cs="Open Sans Hebrew"/>
          <w:color w:val="auto"/>
          <w:sz w:val="24"/>
          <w:szCs w:val="24"/>
          <w:rtl/>
        </w:rPr>
      </w:pPr>
      <w:r w:rsidRPr="0081761B">
        <w:rPr>
          <w:rFonts w:ascii="Open Sans Hebrew" w:hAnsi="Open Sans Hebrew" w:cs="Open Sans Hebrew"/>
          <w:color w:val="auto"/>
          <w:sz w:val="24"/>
          <w:szCs w:val="24"/>
        </w:rPr>
        <w:t xml:space="preserve">Request for </w:t>
      </w:r>
      <w:r w:rsidR="0081761B" w:rsidRPr="0081761B">
        <w:rPr>
          <w:rFonts w:ascii="Open Sans Hebrew" w:hAnsi="Open Sans Hebrew" w:cs="Open Sans Hebrew"/>
          <w:color w:val="auto"/>
          <w:sz w:val="24"/>
          <w:szCs w:val="24"/>
        </w:rPr>
        <w:t>E</w:t>
      </w:r>
      <w:r w:rsidRPr="0081761B">
        <w:rPr>
          <w:rFonts w:ascii="Open Sans Hebrew" w:hAnsi="Open Sans Hebrew" w:cs="Open Sans Hebrew"/>
          <w:color w:val="auto"/>
          <w:sz w:val="24"/>
          <w:szCs w:val="24"/>
        </w:rPr>
        <w:t>xtension of Postdoctoral Fellowship</w:t>
      </w:r>
    </w:p>
    <w:p w14:paraId="6D01B5AC" w14:textId="77777777" w:rsidR="00C83D60" w:rsidRPr="00866AF9" w:rsidRDefault="00C83D60" w:rsidP="00C83D60">
      <w:pPr>
        <w:rPr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937"/>
        <w:gridCol w:w="1937"/>
        <w:gridCol w:w="1937"/>
      </w:tblGrid>
      <w:tr w:rsidR="003A2161" w14:paraId="08ED8320" w14:textId="77777777" w:rsidTr="00417AA0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E6C2FC0" w14:textId="2B344A61" w:rsidR="003A2161" w:rsidRPr="00417AA0" w:rsidRDefault="00C752AD" w:rsidP="00417AA0">
            <w:pPr>
              <w:spacing w:line="360" w:lineRule="auto"/>
              <w:rPr>
                <w:b/>
                <w:bCs/>
              </w:rPr>
            </w:pPr>
            <w:r w:rsidRPr="00417AA0">
              <w:rPr>
                <w:b/>
                <w:bCs/>
              </w:rPr>
              <w:t>Name</w:t>
            </w:r>
            <w:r w:rsidR="000E48B7">
              <w:rPr>
                <w:b/>
                <w:bCs/>
              </w:rPr>
              <w:t xml:space="preserve"> of postdoctoral fellow</w:t>
            </w:r>
            <w:r w:rsidR="001D243A" w:rsidRPr="00417AA0">
              <w:rPr>
                <w:b/>
                <w:bCs/>
              </w:rPr>
              <w:t>:</w:t>
            </w:r>
          </w:p>
        </w:tc>
        <w:tc>
          <w:tcPr>
            <w:tcW w:w="5811" w:type="dxa"/>
            <w:gridSpan w:val="3"/>
            <w:vAlign w:val="center"/>
          </w:tcPr>
          <w:p w14:paraId="0770AEC5" w14:textId="5887D16F" w:rsidR="003A2161" w:rsidRPr="00417AA0" w:rsidRDefault="003A2161" w:rsidP="00417AA0">
            <w:pPr>
              <w:spacing w:line="360" w:lineRule="auto"/>
            </w:pPr>
          </w:p>
        </w:tc>
      </w:tr>
      <w:tr w:rsidR="00C83D60" w14:paraId="699EE23B" w14:textId="77777777" w:rsidTr="00417AA0">
        <w:tc>
          <w:tcPr>
            <w:tcW w:w="35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1FEF9" w14:textId="01A30763" w:rsidR="00C83D60" w:rsidRPr="00417AA0" w:rsidRDefault="00C83D60" w:rsidP="00417AA0">
            <w:pPr>
              <w:spacing w:line="360" w:lineRule="auto"/>
              <w:rPr>
                <w:b/>
                <w:bCs/>
              </w:rPr>
            </w:pPr>
            <w:r w:rsidRPr="00417AA0">
              <w:rPr>
                <w:b/>
                <w:bCs/>
              </w:rPr>
              <w:t xml:space="preserve">Name of </w:t>
            </w:r>
            <w:r w:rsidR="0081761B" w:rsidRPr="00417AA0">
              <w:rPr>
                <w:b/>
                <w:bCs/>
              </w:rPr>
              <w:t>s</w:t>
            </w:r>
            <w:r w:rsidRPr="00417AA0">
              <w:rPr>
                <w:b/>
                <w:bCs/>
              </w:rPr>
              <w:t>upervisor</w:t>
            </w:r>
            <w:r w:rsidR="00757CB1" w:rsidRPr="00417AA0">
              <w:rPr>
                <w:b/>
                <w:bCs/>
              </w:rPr>
              <w:t>/s</w:t>
            </w:r>
            <w:r w:rsidR="001D243A" w:rsidRPr="00417AA0">
              <w:rPr>
                <w:b/>
                <w:bCs/>
              </w:rPr>
              <w:t>: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14:paraId="344F849A" w14:textId="61E19743" w:rsidR="00C83D60" w:rsidRPr="00417AA0" w:rsidRDefault="00C83D60" w:rsidP="00417AA0">
            <w:pPr>
              <w:spacing w:line="360" w:lineRule="auto"/>
            </w:pPr>
          </w:p>
        </w:tc>
      </w:tr>
      <w:tr w:rsidR="0081761B" w14:paraId="6A019E38" w14:textId="77777777" w:rsidTr="00417AA0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33E2B" w14:textId="470C5C4C" w:rsidR="0081761B" w:rsidRPr="00417AA0" w:rsidRDefault="0081761B" w:rsidP="00417AA0">
            <w:pPr>
              <w:spacing w:line="360" w:lineRule="auto"/>
              <w:rPr>
                <w:b/>
                <w:bCs/>
              </w:rPr>
            </w:pPr>
            <w:r w:rsidRPr="00417AA0">
              <w:rPr>
                <w:b/>
                <w:bCs/>
              </w:rPr>
              <w:t>Requested year of extension: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BE7EB" w14:textId="29B5BD6C" w:rsidR="0081761B" w:rsidRPr="00417AA0" w:rsidRDefault="0081761B" w:rsidP="00417AA0">
            <w:pPr>
              <w:spacing w:line="360" w:lineRule="auto"/>
            </w:pPr>
            <w:r w:rsidRPr="00417AA0">
              <w:sym w:font="Wingdings 2" w:char="F0A3"/>
            </w:r>
            <w:r w:rsidRPr="00417AA0">
              <w:t xml:space="preserve"> 3rd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CF219" w14:textId="515C173A" w:rsidR="0081761B" w:rsidRPr="00417AA0" w:rsidRDefault="0081761B" w:rsidP="00417AA0">
            <w:pPr>
              <w:spacing w:line="360" w:lineRule="auto"/>
            </w:pPr>
            <w:r w:rsidRPr="00417AA0">
              <w:sym w:font="Wingdings 2" w:char="F0A3"/>
            </w:r>
            <w:r w:rsidRPr="00417AA0">
              <w:t xml:space="preserve"> 4th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C7CB" w14:textId="2C76F682" w:rsidR="0081761B" w:rsidRPr="00417AA0" w:rsidRDefault="0081761B" w:rsidP="00417AA0">
            <w:pPr>
              <w:spacing w:line="360" w:lineRule="auto"/>
            </w:pPr>
            <w:r w:rsidRPr="00417AA0">
              <w:sym w:font="Wingdings 2" w:char="F0A3"/>
            </w:r>
            <w:r w:rsidRPr="00417AA0">
              <w:t xml:space="preserve"> 5th</w:t>
            </w:r>
          </w:p>
        </w:tc>
      </w:tr>
    </w:tbl>
    <w:p w14:paraId="0E3FE131" w14:textId="338AC1D4" w:rsidR="003A2161" w:rsidRPr="00C90FDA" w:rsidRDefault="003A2161">
      <w:pPr>
        <w:pStyle w:val="Heading2"/>
        <w:rPr>
          <w:rFonts w:ascii="Open Sans Hebrew" w:hAnsi="Open Sans Hebrew" w:cs="Open Sans Hebrew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2161" w14:paraId="25DE1F98" w14:textId="77777777" w:rsidTr="00C90FDA">
        <w:tc>
          <w:tcPr>
            <w:tcW w:w="9360" w:type="dxa"/>
            <w:shd w:val="clear" w:color="auto" w:fill="F2F2F2" w:themeFill="background1" w:themeFillShade="F2"/>
          </w:tcPr>
          <w:p w14:paraId="79894694" w14:textId="37424D5E" w:rsidR="00757CB1" w:rsidRPr="00BB2A7D" w:rsidRDefault="00C90FDA" w:rsidP="00C90FD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Open Sans Hebrew" w:hAnsi="Open Sans Hebrew" w:cs="Open Sans Hebrew"/>
                <w:b/>
                <w:bCs/>
                <w:sz w:val="17"/>
                <w:szCs w:val="17"/>
              </w:rPr>
            </w:pPr>
            <w:r w:rsidRPr="00757CB1">
              <w:rPr>
                <w:rFonts w:ascii="Open Sans Hebrew" w:hAnsi="Open Sans Hebrew" w:cs="Open Sans Hebrew"/>
                <w:b/>
                <w:bCs/>
                <w:sz w:val="21"/>
                <w:szCs w:val="21"/>
              </w:rPr>
              <w:t xml:space="preserve">Summary of the research conducted </w:t>
            </w:r>
            <w:r w:rsidR="00757CB1">
              <w:rPr>
                <w:rFonts w:ascii="Open Sans Hebrew" w:hAnsi="Open Sans Hebrew" w:cs="Open Sans Hebrew"/>
                <w:b/>
                <w:bCs/>
                <w:sz w:val="21"/>
                <w:szCs w:val="21"/>
              </w:rPr>
              <w:t xml:space="preserve">during the past academic </w:t>
            </w:r>
            <w:r w:rsidR="00757CB1" w:rsidRPr="00BB2A7D">
              <w:rPr>
                <w:rFonts w:ascii="Open Sans Hebrew" w:hAnsi="Open Sans Hebrew" w:cs="Open Sans Hebrew"/>
                <w:b/>
                <w:bCs/>
                <w:sz w:val="21"/>
                <w:szCs w:val="21"/>
              </w:rPr>
              <w:t>year</w:t>
            </w:r>
            <w:r w:rsidRPr="00BB2A7D">
              <w:rPr>
                <w:rFonts w:ascii="Open Sans Hebrew" w:hAnsi="Open Sans Hebrew" w:cs="Open Sans Hebrew"/>
                <w:b/>
                <w:bCs/>
                <w:sz w:val="17"/>
                <w:szCs w:val="17"/>
              </w:rPr>
              <w:t xml:space="preserve"> </w:t>
            </w:r>
            <w:r w:rsidR="00757CB1" w:rsidRPr="00BB2A7D">
              <w:rPr>
                <w:rFonts w:ascii="Open Sans Hebrew" w:hAnsi="Open Sans Hebrew" w:cs="Open Sans Hebrew"/>
                <w:i/>
                <w:iCs/>
                <w:sz w:val="21"/>
                <w:szCs w:val="21"/>
              </w:rPr>
              <w:t xml:space="preserve">(up to </w:t>
            </w:r>
            <w:r w:rsidR="00237BA7">
              <w:rPr>
                <w:rFonts w:ascii="Open Sans Hebrew" w:hAnsi="Open Sans Hebrew" w:cs="Open Sans Hebrew" w:hint="cs"/>
                <w:i/>
                <w:iCs/>
                <w:sz w:val="21"/>
                <w:szCs w:val="21"/>
                <w:rtl/>
                <w:lang w:bidi="he-IL"/>
              </w:rPr>
              <w:t>3</w:t>
            </w:r>
            <w:r w:rsidR="00757CB1" w:rsidRPr="00BB2A7D">
              <w:rPr>
                <w:rFonts w:ascii="Open Sans Hebrew" w:hAnsi="Open Sans Hebrew" w:cs="Open Sans Hebrew"/>
                <w:i/>
                <w:iCs/>
                <w:sz w:val="21"/>
                <w:szCs w:val="21"/>
              </w:rPr>
              <w:t>00 words)</w:t>
            </w:r>
          </w:p>
          <w:p w14:paraId="43AED996" w14:textId="659AD4EE" w:rsidR="00C90FDA" w:rsidRPr="00C90FDA" w:rsidRDefault="0081761B" w:rsidP="00757CB1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  <w:b/>
                <w:bCs/>
              </w:rPr>
            </w:pPr>
            <w:r>
              <w:rPr>
                <w:rStyle w:val="Emphasis"/>
                <w:rFonts w:ascii="Open Sans Hebrew" w:hAnsi="Open Sans Hebrew" w:cs="Open Sans Hebrew"/>
                <w:sz w:val="21"/>
                <w:szCs w:val="21"/>
              </w:rPr>
              <w:t>(</w:t>
            </w:r>
            <w:r w:rsidR="00C90FDA" w:rsidRPr="00757CB1">
              <w:rPr>
                <w:rStyle w:val="Emphasis"/>
                <w:rFonts w:ascii="Open Sans Hebrew" w:hAnsi="Open Sans Hebrew" w:cs="Open Sans Hebrew"/>
                <w:sz w:val="21"/>
                <w:szCs w:val="21"/>
              </w:rPr>
              <w:t>if this is your first extension, please summarize the research conducted since the beginning of the fellowship</w:t>
            </w:r>
            <w:r>
              <w:rPr>
                <w:rStyle w:val="Emphasis"/>
                <w:rFonts w:ascii="Open Sans Hebrew" w:hAnsi="Open Sans Hebrew" w:cs="Open Sans Hebrew"/>
                <w:sz w:val="21"/>
                <w:szCs w:val="21"/>
              </w:rPr>
              <w:t>)</w:t>
            </w:r>
            <w:r w:rsidR="00C90FDA" w:rsidRPr="00757CB1">
              <w:rPr>
                <w:rStyle w:val="Emphasis"/>
                <w:rFonts w:ascii="Open Sans Hebrew" w:hAnsi="Open Sans Hebrew" w:cs="Open Sans Hebrew"/>
                <w:sz w:val="21"/>
                <w:szCs w:val="21"/>
              </w:rPr>
              <w:t>:</w:t>
            </w:r>
          </w:p>
        </w:tc>
      </w:tr>
      <w:tr w:rsidR="00C90FDA" w14:paraId="55188C06" w14:textId="77777777">
        <w:tc>
          <w:tcPr>
            <w:tcW w:w="9360" w:type="dxa"/>
          </w:tcPr>
          <w:p w14:paraId="76D3F247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45092FAF" w14:textId="6ADB9DA2" w:rsidR="00C90FDA" w:rsidRPr="00DB7C2A" w:rsidRDefault="0081761B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  <w:r w:rsidRPr="00100565">
              <w:rPr>
                <w:b/>
                <w:bCs/>
                <w:color w:val="969696"/>
              </w:rPr>
              <w:t xml:space="preserve">  </w:t>
            </w:r>
          </w:p>
          <w:p w14:paraId="4FE47AE1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55F1F4F1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69A07201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52DF05CA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522B77A1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5A8B3312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2B0A78EA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25C2B4C6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776EFB25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2A04D423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5A374965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3B73B3E3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13994F76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7EF3B983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70E006DF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5AFBDDC3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7D808E51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155D6EB8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49A0DA11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70A7705F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1CBAC13B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168E59ED" w14:textId="77777777" w:rsidR="00C90FDA" w:rsidRPr="00DB7C2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59EA8252" w14:textId="70F55DFD" w:rsidR="00C90FDA" w:rsidRDefault="00C90FDA" w:rsidP="00C90FDA">
            <w:pPr>
              <w:pStyle w:val="ListParagraph"/>
              <w:ind w:left="360"/>
              <w:jc w:val="both"/>
              <w:rPr>
                <w:rFonts w:ascii="Open Sans Hebrew" w:hAnsi="Open Sans Hebrew" w:cs="Open Sans Hebrew"/>
              </w:rPr>
            </w:pPr>
          </w:p>
          <w:p w14:paraId="292842BC" w14:textId="77777777" w:rsidR="00C90FDA" w:rsidRPr="00417AA0" w:rsidRDefault="00C90FDA" w:rsidP="00417AA0">
            <w:pPr>
              <w:jc w:val="both"/>
              <w:rPr>
                <w:rFonts w:ascii="Open Sans Hebrew" w:hAnsi="Open Sans Hebrew" w:cs="Open Sans Hebrew"/>
              </w:rPr>
            </w:pPr>
          </w:p>
          <w:p w14:paraId="6BCA908E" w14:textId="0ADFD654" w:rsidR="00C90FDA" w:rsidRPr="00DB7C2A" w:rsidRDefault="00C90FDA" w:rsidP="00DB7C2A">
            <w:pPr>
              <w:jc w:val="both"/>
              <w:rPr>
                <w:rFonts w:ascii="Open Sans Hebrew" w:hAnsi="Open Sans Hebrew" w:cs="Open Sans Hebrew"/>
              </w:rPr>
            </w:pPr>
          </w:p>
        </w:tc>
      </w:tr>
    </w:tbl>
    <w:p w14:paraId="0AEC2711" w14:textId="20A362F0" w:rsidR="00866AF9" w:rsidRDefault="00866AF9" w:rsidP="00DB7C2A">
      <w:pPr>
        <w:spacing w:after="0" w:line="240" w:lineRule="auto"/>
        <w:jc w:val="both"/>
        <w:rPr>
          <w:b/>
          <w:bCs/>
        </w:rPr>
      </w:pPr>
    </w:p>
    <w:p w14:paraId="371747A9" w14:textId="77777777" w:rsidR="00866AF9" w:rsidRPr="00A65B28" w:rsidRDefault="00866AF9" w:rsidP="00DB7C2A">
      <w:pPr>
        <w:spacing w:after="0" w:line="240" w:lineRule="auto"/>
        <w:jc w:val="both"/>
        <w:rPr>
          <w:rFonts w:ascii="Open Sans Hebrew" w:hAnsi="Open Sans Hebrew" w:cs="Open Sans Hebrew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2161" w14:paraId="5CC7E21F" w14:textId="77777777" w:rsidTr="00DB7C2A">
        <w:tc>
          <w:tcPr>
            <w:tcW w:w="9360" w:type="dxa"/>
            <w:shd w:val="clear" w:color="auto" w:fill="F2F2F2" w:themeFill="background1" w:themeFillShade="F2"/>
          </w:tcPr>
          <w:p w14:paraId="041CB7E8" w14:textId="5A18B5B2" w:rsidR="00DB7C2A" w:rsidRPr="00DB7C2A" w:rsidRDefault="00DB7C2A" w:rsidP="00DB7C2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Open Sans Hebrew" w:hAnsi="Open Sans Hebrew" w:cs="Open Sans Hebrew"/>
                <w:b/>
                <w:bCs/>
              </w:rPr>
            </w:pPr>
            <w:r w:rsidRPr="00DB7C2A">
              <w:rPr>
                <w:rFonts w:ascii="Open Sans Hebrew" w:hAnsi="Open Sans Hebrew" w:cs="Open Sans Hebrew"/>
                <w:b/>
                <w:bCs/>
              </w:rPr>
              <w:t xml:space="preserve">Research outcomes </w:t>
            </w:r>
            <w:r w:rsidRPr="00DB7C2A">
              <w:rPr>
                <w:rFonts w:ascii="Open Sans Hebrew" w:hAnsi="Open Sans Hebrew" w:cs="Open Sans Hebrew"/>
                <w:i/>
                <w:iCs/>
              </w:rPr>
              <w:t>(articles published, in preparation, etc.):</w:t>
            </w:r>
          </w:p>
        </w:tc>
      </w:tr>
      <w:tr w:rsidR="00DB7C2A" w14:paraId="4A202BF7" w14:textId="77777777">
        <w:tc>
          <w:tcPr>
            <w:tcW w:w="9360" w:type="dxa"/>
          </w:tcPr>
          <w:p w14:paraId="51AB4248" w14:textId="77777777" w:rsidR="00DB7C2A" w:rsidRDefault="00DB7C2A">
            <w:pPr>
              <w:rPr>
                <w:rFonts w:ascii="Open Sans Hebrew" w:hAnsi="Open Sans Hebrew" w:cs="Open Sans Hebrew"/>
              </w:rPr>
            </w:pPr>
          </w:p>
          <w:p w14:paraId="42FB07FF" w14:textId="77777777" w:rsidR="00DB7C2A" w:rsidRDefault="00DB7C2A">
            <w:pPr>
              <w:rPr>
                <w:rFonts w:ascii="Open Sans Hebrew" w:hAnsi="Open Sans Hebrew" w:cs="Open Sans Hebrew"/>
              </w:rPr>
            </w:pPr>
          </w:p>
          <w:p w14:paraId="36C5182E" w14:textId="77777777" w:rsidR="00DB7C2A" w:rsidRDefault="00DB7C2A">
            <w:pPr>
              <w:rPr>
                <w:rFonts w:ascii="Open Sans Hebrew" w:hAnsi="Open Sans Hebrew" w:cs="Open Sans Hebrew"/>
              </w:rPr>
            </w:pPr>
          </w:p>
          <w:p w14:paraId="4B1C4F58" w14:textId="77777777" w:rsidR="00DB7C2A" w:rsidRDefault="00DB7C2A">
            <w:pPr>
              <w:rPr>
                <w:rFonts w:ascii="Open Sans Hebrew" w:hAnsi="Open Sans Hebrew" w:cs="Open Sans Hebrew"/>
              </w:rPr>
            </w:pPr>
          </w:p>
          <w:p w14:paraId="2A52EB78" w14:textId="423D7773" w:rsidR="00DB7C2A" w:rsidRPr="00DB7C2A" w:rsidRDefault="00DB7C2A">
            <w:pPr>
              <w:rPr>
                <w:rFonts w:ascii="Open Sans Hebrew" w:hAnsi="Open Sans Hebrew" w:cs="Open Sans Hebrew"/>
              </w:rPr>
            </w:pPr>
          </w:p>
        </w:tc>
      </w:tr>
    </w:tbl>
    <w:p w14:paraId="14B98D78" w14:textId="686F4F8F" w:rsidR="003A2161" w:rsidRDefault="003A2161" w:rsidP="00DB7C2A">
      <w:pPr>
        <w:jc w:val="both"/>
        <w:rPr>
          <w:rFonts w:ascii="Open Sans Hebrew" w:hAnsi="Open Sans Hebrew" w:cs="Open Sans Hebrew"/>
          <w:b/>
          <w:bCs/>
        </w:rPr>
      </w:pPr>
    </w:p>
    <w:p w14:paraId="114C1BFC" w14:textId="77777777" w:rsidR="00DB7C2A" w:rsidRPr="00DB7C2A" w:rsidRDefault="00DB7C2A" w:rsidP="00DB7C2A">
      <w:pPr>
        <w:spacing w:after="0" w:line="240" w:lineRule="auto"/>
        <w:jc w:val="both"/>
        <w:rPr>
          <w:rFonts w:ascii="Open Sans Hebrew" w:hAnsi="Open Sans Hebrew" w:cs="Open Sans Hebr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2161" w14:paraId="7C05A908" w14:textId="77777777" w:rsidTr="00DB7C2A">
        <w:tc>
          <w:tcPr>
            <w:tcW w:w="9360" w:type="dxa"/>
            <w:shd w:val="clear" w:color="auto" w:fill="F2F2F2" w:themeFill="background1" w:themeFillShade="F2"/>
          </w:tcPr>
          <w:p w14:paraId="2D74FC74" w14:textId="0976C785" w:rsidR="003A2161" w:rsidRPr="00DB7C2A" w:rsidRDefault="00DB7C2A" w:rsidP="00DB7C2A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DB7C2A">
              <w:rPr>
                <w:rFonts w:ascii="Open Sans Hebrew" w:hAnsi="Open Sans Hebrew" w:cs="Open Sans Hebrew"/>
                <w:b/>
                <w:bCs/>
              </w:rPr>
              <w:t xml:space="preserve">Academic events attended </w:t>
            </w:r>
            <w:r w:rsidRPr="00DB7C2A">
              <w:rPr>
                <w:rFonts w:ascii="Open Sans Hebrew" w:hAnsi="Open Sans Hebrew" w:cs="Open Sans Hebrew"/>
                <w:i/>
                <w:iCs/>
              </w:rPr>
              <w:t>(conferences, poster presentations, workshops, etc.):</w:t>
            </w:r>
          </w:p>
        </w:tc>
      </w:tr>
      <w:tr w:rsidR="00DB7C2A" w14:paraId="0EDEEB3E" w14:textId="77777777">
        <w:tc>
          <w:tcPr>
            <w:tcW w:w="9360" w:type="dxa"/>
          </w:tcPr>
          <w:p w14:paraId="2E482A99" w14:textId="77777777" w:rsidR="00DB7C2A" w:rsidRDefault="00DB7C2A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37EFE153" w14:textId="77777777" w:rsidR="00DB7C2A" w:rsidRDefault="00DB7C2A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164E5FBA" w14:textId="77777777" w:rsidR="00DB7C2A" w:rsidRDefault="00DB7C2A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3FD395D3" w14:textId="77777777" w:rsidR="00DB7C2A" w:rsidRDefault="00DB7C2A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1FC976CA" w14:textId="57BB19A4" w:rsidR="00DB7C2A" w:rsidRPr="00DB7C2A" w:rsidRDefault="00DB7C2A">
            <w:pPr>
              <w:rPr>
                <w:rFonts w:ascii="Open Sans Hebrew" w:hAnsi="Open Sans Hebrew" w:cs="Open Sans Hebrew"/>
                <w:color w:val="969696"/>
              </w:rPr>
            </w:pPr>
          </w:p>
        </w:tc>
      </w:tr>
    </w:tbl>
    <w:p w14:paraId="00328F45" w14:textId="0476F50B" w:rsidR="003A2161" w:rsidRPr="00DB7C2A" w:rsidRDefault="003A2161" w:rsidP="00DB7C2A">
      <w:pPr>
        <w:spacing w:after="120"/>
        <w:jc w:val="both"/>
        <w:rPr>
          <w:rFonts w:ascii="Open Sans Hebrew" w:hAnsi="Open Sans Hebrew" w:cs="Open Sans Hebrew"/>
          <w:b/>
          <w:bCs/>
        </w:rPr>
      </w:pPr>
    </w:p>
    <w:p w14:paraId="62A34EC8" w14:textId="2E1239CE" w:rsidR="00DB7C2A" w:rsidRPr="00DB7C2A" w:rsidRDefault="00DB7C2A" w:rsidP="00DB7C2A">
      <w:pPr>
        <w:spacing w:after="0"/>
        <w:jc w:val="both"/>
        <w:rPr>
          <w:rFonts w:ascii="Open Sans Hebrew" w:hAnsi="Open Sans Hebrew" w:cs="Open Sans Hebr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7C2A" w:rsidRPr="00DB7C2A" w14:paraId="3AB49CEC" w14:textId="77777777" w:rsidTr="008D5A1B">
        <w:tc>
          <w:tcPr>
            <w:tcW w:w="9360" w:type="dxa"/>
            <w:shd w:val="clear" w:color="auto" w:fill="F2F2F2" w:themeFill="background1" w:themeFillShade="F2"/>
          </w:tcPr>
          <w:p w14:paraId="1D46A856" w14:textId="742DD79D" w:rsidR="00DB7C2A" w:rsidRPr="00DB7C2A" w:rsidRDefault="00DB7C2A" w:rsidP="008D5A1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Open Sans Hebrew" w:hAnsi="Open Sans Hebrew" w:cs="Open Sans Hebrew"/>
                <w:b/>
                <w:bCs/>
              </w:rPr>
            </w:pPr>
            <w:r w:rsidRPr="00DB7C2A">
              <w:rPr>
                <w:rFonts w:ascii="Open Sans Hebrew" w:hAnsi="Open Sans Hebrew" w:cs="Open Sans Hebrew"/>
                <w:b/>
                <w:bCs/>
              </w:rPr>
              <w:t xml:space="preserve">Planned </w:t>
            </w:r>
            <w:r>
              <w:rPr>
                <w:rFonts w:ascii="Open Sans Hebrew" w:hAnsi="Open Sans Hebrew" w:cs="Open Sans Hebrew"/>
                <w:b/>
                <w:bCs/>
              </w:rPr>
              <w:t>r</w:t>
            </w:r>
            <w:r w:rsidRPr="00DB7C2A">
              <w:rPr>
                <w:rFonts w:ascii="Open Sans Hebrew" w:hAnsi="Open Sans Hebrew" w:cs="Open Sans Hebrew"/>
                <w:b/>
                <w:bCs/>
              </w:rPr>
              <w:t xml:space="preserve">esearch </w:t>
            </w:r>
            <w:r>
              <w:rPr>
                <w:rFonts w:ascii="Open Sans Hebrew" w:hAnsi="Open Sans Hebrew" w:cs="Open Sans Hebrew"/>
                <w:b/>
                <w:bCs/>
              </w:rPr>
              <w:t>d</w:t>
            </w:r>
            <w:r w:rsidRPr="00DB7C2A">
              <w:rPr>
                <w:rFonts w:ascii="Open Sans Hebrew" w:hAnsi="Open Sans Hebrew" w:cs="Open Sans Hebrew"/>
                <w:b/>
                <w:bCs/>
              </w:rPr>
              <w:t xml:space="preserve">uring </w:t>
            </w:r>
            <w:r>
              <w:rPr>
                <w:rFonts w:ascii="Open Sans Hebrew" w:hAnsi="Open Sans Hebrew" w:cs="Open Sans Hebrew"/>
                <w:b/>
                <w:bCs/>
              </w:rPr>
              <w:t>e</w:t>
            </w:r>
            <w:r w:rsidRPr="00DB7C2A">
              <w:rPr>
                <w:rFonts w:ascii="Open Sans Hebrew" w:hAnsi="Open Sans Hebrew" w:cs="Open Sans Hebrew"/>
                <w:b/>
                <w:bCs/>
              </w:rPr>
              <w:t xml:space="preserve">xtension </w:t>
            </w:r>
            <w:r>
              <w:rPr>
                <w:rFonts w:ascii="Open Sans Hebrew" w:hAnsi="Open Sans Hebrew" w:cs="Open Sans Hebrew"/>
                <w:b/>
                <w:bCs/>
              </w:rPr>
              <w:t>p</w:t>
            </w:r>
            <w:r w:rsidRPr="00DB7C2A">
              <w:rPr>
                <w:rFonts w:ascii="Open Sans Hebrew" w:hAnsi="Open Sans Hebrew" w:cs="Open Sans Hebrew"/>
                <w:b/>
                <w:bCs/>
              </w:rPr>
              <w:t>eriod</w:t>
            </w:r>
            <w:r>
              <w:rPr>
                <w:rFonts w:ascii="Open Sans Hebrew" w:hAnsi="Open Sans Hebrew" w:cs="Open Sans Hebrew"/>
                <w:b/>
                <w:bCs/>
              </w:rPr>
              <w:t xml:space="preserve"> </w:t>
            </w:r>
            <w:r w:rsidRPr="00BB2A7D">
              <w:rPr>
                <w:rFonts w:ascii="Open Sans Hebrew" w:hAnsi="Open Sans Hebrew" w:cs="Open Sans Hebrew"/>
                <w:i/>
                <w:iCs/>
                <w:sz w:val="21"/>
                <w:szCs w:val="21"/>
              </w:rPr>
              <w:t xml:space="preserve">(up to </w:t>
            </w:r>
            <w:r w:rsidR="00237BA7">
              <w:rPr>
                <w:rFonts w:ascii="Open Sans Hebrew" w:hAnsi="Open Sans Hebrew" w:cs="Open Sans Hebrew" w:hint="cs"/>
                <w:i/>
                <w:iCs/>
                <w:sz w:val="21"/>
                <w:szCs w:val="21"/>
                <w:rtl/>
                <w:lang w:bidi="he-IL"/>
              </w:rPr>
              <w:t>2</w:t>
            </w:r>
            <w:r w:rsidR="00645DA3">
              <w:rPr>
                <w:rFonts w:ascii="Open Sans Hebrew" w:hAnsi="Open Sans Hebrew" w:cs="Open Sans Hebrew"/>
                <w:i/>
                <w:iCs/>
                <w:sz w:val="21"/>
                <w:szCs w:val="21"/>
              </w:rPr>
              <w:t>5</w:t>
            </w:r>
            <w:r w:rsidRPr="00BB2A7D">
              <w:rPr>
                <w:rFonts w:ascii="Open Sans Hebrew" w:hAnsi="Open Sans Hebrew" w:cs="Open Sans Hebrew"/>
                <w:i/>
                <w:iCs/>
                <w:sz w:val="21"/>
                <w:szCs w:val="21"/>
              </w:rPr>
              <w:t>0 words)</w:t>
            </w:r>
          </w:p>
        </w:tc>
      </w:tr>
      <w:tr w:rsidR="00DB7C2A" w:rsidRPr="00DB7C2A" w14:paraId="34120482" w14:textId="77777777" w:rsidTr="008D5A1B">
        <w:tc>
          <w:tcPr>
            <w:tcW w:w="9360" w:type="dxa"/>
          </w:tcPr>
          <w:p w14:paraId="3DF4CD9F" w14:textId="77777777" w:rsidR="00DB7C2A" w:rsidRDefault="00DB7C2A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738115F7" w14:textId="77777777" w:rsidR="00DB7C2A" w:rsidRDefault="00DB7C2A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3A349054" w14:textId="6CA6E3CA" w:rsidR="00DB7C2A" w:rsidRDefault="00DB7C2A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597DB2E1" w14:textId="464458F3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47153BBE" w14:textId="14A1BD38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1BE4D4FA" w14:textId="34CB472C" w:rsidR="00CD638F" w:rsidRDefault="00CD638F" w:rsidP="008D5A1B">
            <w:pPr>
              <w:rPr>
                <w:rFonts w:ascii="Open Sans Hebrew" w:hAnsi="Open Sans Hebrew" w:cs="Open Sans Hebrew"/>
                <w:color w:val="969696"/>
                <w:rtl/>
                <w:lang w:bidi="he-IL"/>
              </w:rPr>
            </w:pPr>
          </w:p>
          <w:p w14:paraId="75764058" w14:textId="548F563F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19EC867B" w14:textId="21EFDD20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0A02D032" w14:textId="28F9D127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12D9877C" w14:textId="3E2F4A02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3736FDC7" w14:textId="53B286F8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02F0C378" w14:textId="6987913B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10DB7EF2" w14:textId="4FA1D3B8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0E441077" w14:textId="643857CE" w:rsidR="00CD638F" w:rsidRDefault="00CD638F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  <w:p w14:paraId="2A9BBF98" w14:textId="77777777" w:rsidR="00DB7C2A" w:rsidRPr="00DB7C2A" w:rsidRDefault="00DB7C2A" w:rsidP="008D5A1B">
            <w:pPr>
              <w:rPr>
                <w:rFonts w:ascii="Open Sans Hebrew" w:hAnsi="Open Sans Hebrew" w:cs="Open Sans Hebrew"/>
                <w:color w:val="969696"/>
              </w:rPr>
            </w:pPr>
          </w:p>
        </w:tc>
      </w:tr>
    </w:tbl>
    <w:p w14:paraId="4DA6B363" w14:textId="53BBD07E" w:rsidR="00C752AD" w:rsidRDefault="00C752AD"/>
    <w:p w14:paraId="673A5846" w14:textId="445961DA" w:rsidR="00BB2A7D" w:rsidRDefault="00BB2A7D"/>
    <w:p w14:paraId="340BBBAB" w14:textId="455FBE4F" w:rsidR="00BB2A7D" w:rsidRDefault="00BB2A7D">
      <w:r>
        <w:t>_____________________________</w:t>
      </w:r>
      <w:r w:rsidR="00866AF9">
        <w:t>_____</w:t>
      </w:r>
      <w:r>
        <w:t>_</w:t>
      </w:r>
      <w:r w:rsidR="003E14DF">
        <w:t>____</w:t>
      </w:r>
      <w:r>
        <w:t>_____</w:t>
      </w:r>
      <w:r>
        <w:tab/>
      </w:r>
      <w:r>
        <w:tab/>
      </w:r>
      <w:r>
        <w:tab/>
      </w:r>
      <w:r>
        <w:tab/>
        <w:t>_________</w:t>
      </w:r>
      <w:r w:rsidR="00866AF9">
        <w:t>_________</w:t>
      </w:r>
      <w:r>
        <w:t>________________________</w:t>
      </w:r>
    </w:p>
    <w:p w14:paraId="0514A77B" w14:textId="69CD9313" w:rsidR="003E14DF" w:rsidRPr="003E14DF" w:rsidRDefault="003E14DF">
      <w:pPr>
        <w:rPr>
          <w:rFonts w:ascii="Open Sans Hebrew" w:hAnsi="Open Sans Hebrew" w:cs="Open Sans Hebrew"/>
          <w:b/>
          <w:bCs/>
        </w:rPr>
      </w:pPr>
      <w:r>
        <w:rPr>
          <w:rFonts w:ascii="Open Sans Hebrew" w:hAnsi="Open Sans Hebrew" w:cs="Open Sans Hebrew"/>
          <w:b/>
          <w:bCs/>
        </w:rPr>
        <w:t xml:space="preserve">   </w:t>
      </w:r>
      <w:r w:rsidR="00524602" w:rsidRPr="00125213">
        <w:rPr>
          <w:rFonts w:ascii="Open Sans Hebrew" w:hAnsi="Open Sans Hebrew" w:cs="Open Sans Hebrew"/>
          <w:b/>
          <w:bCs/>
        </w:rPr>
        <w:t>Postdoctoral Fellow</w:t>
      </w:r>
      <w:r w:rsidR="00417AA0">
        <w:rPr>
          <w:rFonts w:ascii="Open Sans Hebrew" w:hAnsi="Open Sans Hebrew" w:cs="Open Sans Hebrew"/>
          <w:b/>
          <w:bCs/>
        </w:rPr>
        <w:t xml:space="preserve"> </w:t>
      </w:r>
      <w:r w:rsidR="00417AA0" w:rsidRPr="00417AA0">
        <w:rPr>
          <w:rFonts w:ascii="Open Sans Hebrew" w:hAnsi="Open Sans Hebrew" w:cs="Open Sans Hebrew"/>
          <w:i/>
          <w:iCs/>
        </w:rPr>
        <w:t>(signature)</w:t>
      </w:r>
      <w:r w:rsidRPr="003E14DF">
        <w:rPr>
          <w:rFonts w:ascii="Open Sans Hebrew" w:hAnsi="Open Sans Hebrew" w:cs="Open Sans Hebrew"/>
          <w:b/>
          <w:bCs/>
        </w:rPr>
        <w:tab/>
      </w:r>
      <w:r w:rsidRPr="003E14DF">
        <w:rPr>
          <w:rFonts w:ascii="Open Sans Hebrew" w:hAnsi="Open Sans Hebrew" w:cs="Open Sans Hebrew"/>
          <w:b/>
          <w:bCs/>
        </w:rPr>
        <w:tab/>
      </w:r>
      <w:r w:rsidR="00417AA0">
        <w:rPr>
          <w:rFonts w:ascii="Open Sans Hebrew" w:hAnsi="Open Sans Hebrew" w:cs="Open Sans Hebrew"/>
          <w:b/>
          <w:bCs/>
        </w:rPr>
        <w:tab/>
      </w:r>
      <w:r w:rsidR="00417AA0">
        <w:rPr>
          <w:rFonts w:ascii="Open Sans Hebrew" w:hAnsi="Open Sans Hebrew" w:cs="Open Sans Hebrew"/>
          <w:b/>
          <w:bCs/>
        </w:rPr>
        <w:tab/>
        <w:t xml:space="preserve">       </w:t>
      </w:r>
      <w:r w:rsidR="00524602" w:rsidRPr="003E14DF">
        <w:rPr>
          <w:rFonts w:ascii="Open Sans Hebrew" w:hAnsi="Open Sans Hebrew" w:cs="Open Sans Hebrew"/>
          <w:b/>
          <w:bCs/>
        </w:rPr>
        <w:t>Supervisor/s</w:t>
      </w:r>
      <w:r w:rsidR="00417AA0">
        <w:rPr>
          <w:rFonts w:ascii="Open Sans Hebrew" w:hAnsi="Open Sans Hebrew" w:cs="Open Sans Hebrew"/>
          <w:b/>
          <w:bCs/>
        </w:rPr>
        <w:t xml:space="preserve"> </w:t>
      </w:r>
      <w:r w:rsidR="00417AA0" w:rsidRPr="00417AA0">
        <w:rPr>
          <w:rFonts w:ascii="Open Sans Hebrew" w:hAnsi="Open Sans Hebrew" w:cs="Open Sans Hebrew"/>
          <w:i/>
          <w:iCs/>
        </w:rPr>
        <w:t>(signature)</w:t>
      </w:r>
      <w:r w:rsidR="00524602" w:rsidRPr="003E14DF">
        <w:rPr>
          <w:rFonts w:ascii="Open Sans Hebrew" w:hAnsi="Open Sans Hebrew" w:cs="Open Sans Hebrew"/>
          <w:b/>
          <w:bCs/>
        </w:rPr>
        <w:tab/>
      </w:r>
    </w:p>
    <w:sectPr w:rsidR="003E14DF" w:rsidRPr="003E14DF" w:rsidSect="008E0970">
      <w:headerReference w:type="default" r:id="rId8"/>
      <w:footerReference w:type="default" r:id="rId9"/>
      <w:headerReference w:type="first" r:id="rId10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3849" w14:textId="77777777" w:rsidR="00750398" w:rsidRDefault="00750398">
      <w:pPr>
        <w:spacing w:after="0" w:line="240" w:lineRule="auto"/>
      </w:pPr>
      <w:r>
        <w:separator/>
      </w:r>
    </w:p>
  </w:endnote>
  <w:endnote w:type="continuationSeparator" w:id="0">
    <w:p w14:paraId="17C095B0" w14:textId="77777777" w:rsidR="00750398" w:rsidRDefault="0075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 Hebrew">
    <w:panose1 w:val="00000500000000000000"/>
    <w:charset w:val="00"/>
    <w:family w:val="auto"/>
    <w:pitch w:val="variable"/>
    <w:sig w:usb0="00000803" w:usb1="4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29727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71550" w14:textId="74CDC9AE" w:rsidR="008E0970" w:rsidRPr="008E0970" w:rsidRDefault="008E0970">
        <w:pPr>
          <w:pStyle w:val="Footer"/>
          <w:jc w:val="right"/>
          <w:rPr>
            <w:sz w:val="18"/>
            <w:szCs w:val="18"/>
          </w:rPr>
        </w:pPr>
        <w:r w:rsidRPr="008E0970">
          <w:rPr>
            <w:sz w:val="18"/>
            <w:szCs w:val="18"/>
          </w:rPr>
          <w:fldChar w:fldCharType="begin"/>
        </w:r>
        <w:r w:rsidRPr="008E0970">
          <w:rPr>
            <w:sz w:val="18"/>
            <w:szCs w:val="18"/>
          </w:rPr>
          <w:instrText xml:space="preserve"> PAGE   \* MERGEFORMAT </w:instrText>
        </w:r>
        <w:r w:rsidRPr="008E0970">
          <w:rPr>
            <w:sz w:val="18"/>
            <w:szCs w:val="18"/>
          </w:rPr>
          <w:fldChar w:fldCharType="separate"/>
        </w:r>
        <w:r w:rsidRPr="008E0970">
          <w:rPr>
            <w:noProof/>
            <w:sz w:val="18"/>
            <w:szCs w:val="18"/>
          </w:rPr>
          <w:t>2</w:t>
        </w:r>
        <w:r w:rsidRPr="008E0970">
          <w:rPr>
            <w:noProof/>
            <w:sz w:val="18"/>
            <w:szCs w:val="18"/>
          </w:rPr>
          <w:fldChar w:fldCharType="end"/>
        </w:r>
      </w:p>
    </w:sdtContent>
  </w:sdt>
  <w:p w14:paraId="0A4A7505" w14:textId="77777777" w:rsidR="008E0970" w:rsidRDefault="008E0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3C97" w14:textId="77777777" w:rsidR="00750398" w:rsidRDefault="00750398">
      <w:pPr>
        <w:spacing w:after="0" w:line="240" w:lineRule="auto"/>
      </w:pPr>
      <w:r>
        <w:separator/>
      </w:r>
    </w:p>
  </w:footnote>
  <w:footnote w:type="continuationSeparator" w:id="0">
    <w:p w14:paraId="0F1036D5" w14:textId="77777777" w:rsidR="00750398" w:rsidRDefault="0075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ACC" w14:textId="0CC85D07" w:rsidR="00866AF9" w:rsidRDefault="00866AF9">
    <w:pPr>
      <w:pStyle w:val="Header"/>
    </w:pPr>
  </w:p>
  <w:p w14:paraId="58988180" w14:textId="779CA620" w:rsidR="003A2161" w:rsidRDefault="00866AF9" w:rsidP="00866AF9">
    <w:pPr>
      <w:tabs>
        <w:tab w:val="left" w:pos="5217"/>
      </w:tabs>
      <w:bidi/>
      <w:rPr>
        <w:rtl/>
        <w:lang w:bidi="he-IL"/>
      </w:rPr>
    </w:pPr>
    <w:r>
      <w:rPr>
        <w:rtl/>
        <w:lang w:bidi="he-I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4166" w14:textId="6132ED44" w:rsidR="00866AF9" w:rsidRDefault="00866AF9" w:rsidP="00866AF9">
    <w:pPr>
      <w:pStyle w:val="Header"/>
      <w:tabs>
        <w:tab w:val="clear" w:pos="9360"/>
      </w:tabs>
    </w:pPr>
    <w:r w:rsidRPr="00E00AF8">
      <w:rPr>
        <w:rFonts w:ascii="David" w:hAnsi="David" w:cs="David"/>
        <w:noProof/>
      </w:rPr>
      <w:drawing>
        <wp:anchor distT="0" distB="0" distL="114300" distR="114300" simplePos="0" relativeHeight="251663360" behindDoc="1" locked="0" layoutInCell="1" allowOverlap="1" wp14:anchorId="6772DE6C" wp14:editId="26B6E789">
          <wp:simplePos x="0" y="0"/>
          <wp:positionH relativeFrom="margin">
            <wp:align>right</wp:align>
          </wp:positionH>
          <wp:positionV relativeFrom="page">
            <wp:posOffset>246937</wp:posOffset>
          </wp:positionV>
          <wp:extent cx="5994943" cy="911112"/>
          <wp:effectExtent l="0" t="0" r="6350" b="381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urasky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943" cy="911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5B41E8FA" w14:textId="0B4EF6E2" w:rsidR="00E45FD9" w:rsidRPr="00E45FD9" w:rsidRDefault="00E45FD9" w:rsidP="00E45FD9">
    <w:pPr>
      <w:pStyle w:val="Header"/>
      <w:rPr>
        <w:rFonts w:ascii="Open Sans Hebrew" w:hAnsi="Open Sans Hebrew" w:cs="Open Sans Hebrew"/>
        <w:b/>
        <w:bCs/>
        <w:color w:val="7F7F7F" w:themeColor="text1" w:themeTint="80"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7F29D5"/>
    <w:multiLevelType w:val="hybridMultilevel"/>
    <w:tmpl w:val="F52C5BF0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8B7"/>
    <w:rsid w:val="00100565"/>
    <w:rsid w:val="00115D3A"/>
    <w:rsid w:val="00125213"/>
    <w:rsid w:val="0015074B"/>
    <w:rsid w:val="001D243A"/>
    <w:rsid w:val="001E25F9"/>
    <w:rsid w:val="00237BA7"/>
    <w:rsid w:val="0029639D"/>
    <w:rsid w:val="00326F90"/>
    <w:rsid w:val="0033735C"/>
    <w:rsid w:val="00337B7D"/>
    <w:rsid w:val="003A2161"/>
    <w:rsid w:val="003E14DF"/>
    <w:rsid w:val="00407DFB"/>
    <w:rsid w:val="00417AA0"/>
    <w:rsid w:val="004C6B13"/>
    <w:rsid w:val="00524602"/>
    <w:rsid w:val="00645DA3"/>
    <w:rsid w:val="00743BD0"/>
    <w:rsid w:val="00750398"/>
    <w:rsid w:val="00757CB1"/>
    <w:rsid w:val="007D07D2"/>
    <w:rsid w:val="0081761B"/>
    <w:rsid w:val="00866AF9"/>
    <w:rsid w:val="008E0970"/>
    <w:rsid w:val="00A65B28"/>
    <w:rsid w:val="00AA1D8D"/>
    <w:rsid w:val="00AE4896"/>
    <w:rsid w:val="00B47730"/>
    <w:rsid w:val="00BB2A7D"/>
    <w:rsid w:val="00C752AD"/>
    <w:rsid w:val="00C83D60"/>
    <w:rsid w:val="00C90FDA"/>
    <w:rsid w:val="00CA257A"/>
    <w:rsid w:val="00CB0664"/>
    <w:rsid w:val="00CD638F"/>
    <w:rsid w:val="00DB7C2A"/>
    <w:rsid w:val="00E45FD9"/>
    <w:rsid w:val="00F111F3"/>
    <w:rsid w:val="00F41983"/>
    <w:rsid w:val="00FC01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2109F"/>
  <w14:defaultImageDpi w14:val="300"/>
  <w15:docId w15:val="{8FBB156A-5A26-47DA-8F71-12DB9888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138</Words>
  <Characters>672</Characters>
  <Application>Microsoft Office Word</Application>
  <DocSecurity>0</DocSecurity>
  <Lines>67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Department Research Students</cp:lastModifiedBy>
  <cp:revision>6</cp:revision>
  <cp:lastPrinted>2025-12-04T06:57:00Z</cp:lastPrinted>
  <dcterms:created xsi:type="dcterms:W3CDTF">2025-12-07T14:07:00Z</dcterms:created>
  <dcterms:modified xsi:type="dcterms:W3CDTF">2026-03-05T09:07:00Z</dcterms:modified>
  <cp:category/>
</cp:coreProperties>
</file>