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F816" w14:textId="77777777" w:rsidR="00A15A76" w:rsidRPr="001D5841" w:rsidRDefault="00A15A76" w:rsidP="00A15A76">
      <w:pPr>
        <w:jc w:val="center"/>
        <w:rPr>
          <w:b/>
          <w:bCs/>
          <w:szCs w:val="24"/>
        </w:rPr>
      </w:pPr>
      <w:r w:rsidRPr="001D5841">
        <w:rPr>
          <w:b/>
          <w:bCs/>
          <w:szCs w:val="24"/>
        </w:rPr>
        <w:t>Departmental Committee for Research Students</w:t>
      </w:r>
    </w:p>
    <w:p w14:paraId="24FA2CD3" w14:textId="77777777" w:rsidR="00A15A76" w:rsidRPr="001D5841" w:rsidRDefault="00A15A76" w:rsidP="00A15A76">
      <w:pPr>
        <w:jc w:val="center"/>
        <w:rPr>
          <w:b/>
          <w:bCs/>
          <w:szCs w:val="24"/>
          <w:u w:val="single"/>
        </w:rPr>
      </w:pPr>
      <w:r w:rsidRPr="001D5841">
        <w:rPr>
          <w:b/>
          <w:bCs/>
          <w:szCs w:val="24"/>
        </w:rPr>
        <w:t xml:space="preserve">in </w:t>
      </w:r>
      <w:r w:rsidRPr="001D5841">
        <w:rPr>
          <w:b/>
          <w:bCs/>
          <w:szCs w:val="24"/>
          <w:u w:val="single"/>
        </w:rPr>
        <w:t xml:space="preserve">  ___________________</w:t>
      </w:r>
    </w:p>
    <w:p w14:paraId="2C966369" w14:textId="77777777" w:rsidR="00A15A76" w:rsidRDefault="00A15A76" w:rsidP="00A15A76">
      <w:pPr>
        <w:jc w:val="right"/>
        <w:rPr>
          <w:szCs w:val="24"/>
        </w:rPr>
      </w:pPr>
      <w:r w:rsidRPr="001D5841">
        <w:rPr>
          <w:szCs w:val="24"/>
        </w:rPr>
        <w:t>Date: _____________</w:t>
      </w:r>
    </w:p>
    <w:p w14:paraId="0DC89B6B" w14:textId="77777777" w:rsidR="002C51FD" w:rsidRDefault="002C51FD"/>
    <w:p w14:paraId="47884B6F" w14:textId="77777777" w:rsidR="00A15A76" w:rsidRPr="001D5841" w:rsidRDefault="00A15A76" w:rsidP="00A15A76">
      <w:pPr>
        <w:spacing w:after="0" w:line="240" w:lineRule="auto"/>
        <w:rPr>
          <w:szCs w:val="24"/>
          <w:u w:val="single"/>
        </w:rPr>
      </w:pPr>
      <w:r w:rsidRPr="001D5841">
        <w:rPr>
          <w:szCs w:val="24"/>
          <w:u w:val="single"/>
        </w:rPr>
        <w:t>The University Committee for Research Students</w:t>
      </w:r>
    </w:p>
    <w:p w14:paraId="52C2BEFC" w14:textId="77777777" w:rsidR="00A15A76" w:rsidRPr="001D5841" w:rsidRDefault="00A15A76" w:rsidP="000206D1">
      <w:pPr>
        <w:spacing w:after="0"/>
        <w:rPr>
          <w:szCs w:val="24"/>
        </w:rPr>
      </w:pPr>
    </w:p>
    <w:p w14:paraId="7AC46A12" w14:textId="03449B47" w:rsidR="002C51FD" w:rsidRPr="00A15A76" w:rsidRDefault="00A15A76" w:rsidP="00A15A76">
      <w:pPr>
        <w:spacing w:after="240" w:line="360" w:lineRule="auto"/>
        <w:rPr>
          <w:szCs w:val="24"/>
        </w:rPr>
      </w:pPr>
      <w:r w:rsidRPr="001D5841">
        <w:rPr>
          <w:szCs w:val="24"/>
        </w:rPr>
        <w:t>Dear Members of the Committee,</w:t>
      </w:r>
    </w:p>
    <w:p w14:paraId="5C2640A7" w14:textId="72371A55" w:rsidR="002C51FD" w:rsidRPr="007562E0" w:rsidRDefault="00921918" w:rsidP="00BF1807">
      <w:pPr>
        <w:jc w:val="center"/>
        <w:rPr>
          <w:b/>
          <w:bCs/>
          <w:u w:val="single"/>
        </w:rPr>
      </w:pPr>
      <w:r w:rsidRPr="007562E0">
        <w:rPr>
          <w:b/>
          <w:bCs/>
          <w:u w:val="single"/>
        </w:rPr>
        <w:t xml:space="preserve">Subject: Request to Change the Title of the Doctoral </w:t>
      </w:r>
      <w:r w:rsidR="00A15A76" w:rsidRPr="007562E0">
        <w:rPr>
          <w:b/>
          <w:bCs/>
          <w:u w:val="single"/>
        </w:rPr>
        <w:t>Thesis</w:t>
      </w:r>
    </w:p>
    <w:p w14:paraId="46FA2A49" w14:textId="77777777" w:rsidR="00A15A76" w:rsidRDefault="00A15A76" w:rsidP="000206D1">
      <w:pPr>
        <w:spacing w:after="0"/>
        <w:jc w:val="center"/>
        <w:rPr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10"/>
        <w:gridCol w:w="2128"/>
        <w:gridCol w:w="2269"/>
        <w:gridCol w:w="2041"/>
      </w:tblGrid>
      <w:tr w:rsidR="00A15A76" w:rsidRPr="003744B3" w14:paraId="7C0B37AB" w14:textId="77777777" w:rsidTr="00562463">
        <w:tc>
          <w:tcPr>
            <w:tcW w:w="2201" w:type="dxa"/>
          </w:tcPr>
          <w:p w14:paraId="4DF1002B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Student Name:</w:t>
            </w:r>
          </w:p>
        </w:tc>
        <w:tc>
          <w:tcPr>
            <w:tcW w:w="2174" w:type="dxa"/>
          </w:tcPr>
          <w:p w14:paraId="31A05E32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88" w:type="dxa"/>
          </w:tcPr>
          <w:p w14:paraId="704A5F34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ID Number:</w:t>
            </w:r>
          </w:p>
        </w:tc>
        <w:tc>
          <w:tcPr>
            <w:tcW w:w="2085" w:type="dxa"/>
          </w:tcPr>
          <w:p w14:paraId="7033532F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A15A76" w:rsidRPr="003744B3" w14:paraId="06979D93" w14:textId="77777777" w:rsidTr="00562463">
        <w:tc>
          <w:tcPr>
            <w:tcW w:w="2201" w:type="dxa"/>
          </w:tcPr>
          <w:p w14:paraId="5563963A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Department/Program:</w:t>
            </w:r>
          </w:p>
        </w:tc>
        <w:tc>
          <w:tcPr>
            <w:tcW w:w="2174" w:type="dxa"/>
          </w:tcPr>
          <w:p w14:paraId="688719B1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88" w:type="dxa"/>
          </w:tcPr>
          <w:p w14:paraId="21F18759" w14:textId="77777777" w:rsidR="00A15A76" w:rsidRPr="003744B3" w:rsidRDefault="00A15A76" w:rsidP="00CA76BC">
            <w:pPr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Supervisor/s:</w:t>
            </w:r>
          </w:p>
        </w:tc>
        <w:tc>
          <w:tcPr>
            <w:tcW w:w="2085" w:type="dxa"/>
          </w:tcPr>
          <w:p w14:paraId="49E23853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A15A76" w:rsidRPr="003744B3" w14:paraId="3D7DD5E3" w14:textId="77777777" w:rsidTr="00562463">
        <w:tc>
          <w:tcPr>
            <w:tcW w:w="2201" w:type="dxa"/>
          </w:tcPr>
          <w:p w14:paraId="0184C694" w14:textId="77777777" w:rsidR="00A15A76" w:rsidRPr="003744B3" w:rsidRDefault="00A15A76" w:rsidP="00CA76BC">
            <w:pPr>
              <w:spacing w:after="120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Date of Admission to Stage A:</w:t>
            </w:r>
          </w:p>
        </w:tc>
        <w:tc>
          <w:tcPr>
            <w:tcW w:w="2174" w:type="dxa"/>
          </w:tcPr>
          <w:p w14:paraId="5DC2DBC1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88" w:type="dxa"/>
          </w:tcPr>
          <w:p w14:paraId="1775599A" w14:textId="77777777" w:rsidR="00A15A76" w:rsidRPr="003744B3" w:rsidRDefault="00A15A76" w:rsidP="00CA76BC">
            <w:pPr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Date of Admission to Stage B:</w:t>
            </w:r>
          </w:p>
        </w:tc>
        <w:tc>
          <w:tcPr>
            <w:tcW w:w="2085" w:type="dxa"/>
          </w:tcPr>
          <w:p w14:paraId="0BFB29C3" w14:textId="77777777" w:rsidR="00A15A76" w:rsidRPr="003744B3" w:rsidRDefault="00A15A76" w:rsidP="00CA76BC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3A0CC697" w14:textId="77777777" w:rsidR="00562463" w:rsidRDefault="00562463" w:rsidP="00562463">
      <w:pPr>
        <w:spacing w:after="0"/>
      </w:pPr>
    </w:p>
    <w:p w14:paraId="15AA00EC" w14:textId="0CBDC0C2" w:rsidR="00562463" w:rsidRPr="00562463" w:rsidRDefault="00562463" w:rsidP="00562463">
      <w:pPr>
        <w:rPr>
          <w:rtl/>
        </w:rPr>
      </w:pPr>
      <w:r>
        <w:t>T</w:t>
      </w:r>
      <w:r w:rsidR="00921918">
        <w:t xml:space="preserve">itle </w:t>
      </w:r>
      <w:r>
        <w:t xml:space="preserve">of the thesis </w:t>
      </w:r>
      <w:r w:rsidR="00921918">
        <w:t xml:space="preserve">in Hebrew (as approved in the </w:t>
      </w:r>
      <w:r w:rsidR="00F74C4B">
        <w:t>R</w:t>
      </w:r>
      <w:r w:rsidR="00921918">
        <w:t xml:space="preserve">esearch </w:t>
      </w:r>
      <w:r w:rsidR="00F74C4B">
        <w:t>P</w:t>
      </w:r>
      <w:r w:rsidR="00921918">
        <w:t>roposal):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4"/>
      </w:tblGrid>
      <w:tr w:rsidR="00562463" w14:paraId="34E1EE22" w14:textId="77777777" w:rsidTr="00562463">
        <w:tc>
          <w:tcPr>
            <w:tcW w:w="8754" w:type="dxa"/>
          </w:tcPr>
          <w:p w14:paraId="35F2236B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254596DD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5A4BE2ED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2C4D8487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3D64268D" w14:textId="5C39F008" w:rsidR="00562463" w:rsidRDefault="00562463" w:rsidP="00562463">
      <w:pPr>
        <w:spacing w:after="0"/>
      </w:pPr>
    </w:p>
    <w:p w14:paraId="44C4BC8B" w14:textId="13BD1C43" w:rsidR="00562463" w:rsidRPr="00562463" w:rsidRDefault="00562463" w:rsidP="00562463">
      <w:pPr>
        <w:rPr>
          <w:rtl/>
        </w:rPr>
      </w:pPr>
      <w:r>
        <w:t xml:space="preserve">Title of the thesis in English (as approved in the </w:t>
      </w:r>
      <w:r w:rsidR="00F74C4B">
        <w:t>R</w:t>
      </w:r>
      <w:r>
        <w:t xml:space="preserve">esearch </w:t>
      </w:r>
      <w:r w:rsidR="00F74C4B">
        <w:t>P</w:t>
      </w:r>
      <w:r>
        <w:t>roposal):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4"/>
      </w:tblGrid>
      <w:tr w:rsidR="00562463" w14:paraId="55B05729" w14:textId="77777777" w:rsidTr="00562463">
        <w:tc>
          <w:tcPr>
            <w:tcW w:w="8754" w:type="dxa"/>
          </w:tcPr>
          <w:p w14:paraId="6144BC04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24EDC8E3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2DE40FC4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213DAA05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2B59AA0F" w14:textId="77777777" w:rsidR="00562463" w:rsidRDefault="00562463" w:rsidP="00562463">
      <w:pPr>
        <w:spacing w:after="0"/>
      </w:pPr>
    </w:p>
    <w:p w14:paraId="1C662ED8" w14:textId="27969985" w:rsidR="00562463" w:rsidRPr="00562463" w:rsidRDefault="00762935" w:rsidP="00562463">
      <w:pPr>
        <w:rPr>
          <w:rtl/>
        </w:rPr>
      </w:pPr>
      <w:r>
        <w:t>Requested</w:t>
      </w:r>
      <w:r w:rsidR="00562463">
        <w:t xml:space="preserve"> </w:t>
      </w:r>
      <w:r>
        <w:t>title in Hebrew: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4"/>
      </w:tblGrid>
      <w:tr w:rsidR="00562463" w14:paraId="252F6DDE" w14:textId="77777777" w:rsidTr="000206D1">
        <w:tc>
          <w:tcPr>
            <w:tcW w:w="8754" w:type="dxa"/>
          </w:tcPr>
          <w:p w14:paraId="171FE090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3CF6A61A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5D4F14F7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735BD60C" w14:textId="77777777" w:rsidR="00562463" w:rsidRDefault="00562463" w:rsidP="00CA76BC">
            <w:pPr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010D5493" w14:textId="77777777" w:rsidR="000206D1" w:rsidRDefault="000206D1" w:rsidP="000206D1">
      <w:pPr>
        <w:spacing w:after="0"/>
      </w:pPr>
    </w:p>
    <w:p w14:paraId="0620E476" w14:textId="7F447A1B" w:rsidR="000206D1" w:rsidRPr="000206D1" w:rsidRDefault="000206D1" w:rsidP="000206D1">
      <w:pPr>
        <w:rPr>
          <w:rtl/>
        </w:rPr>
      </w:pPr>
      <w:r>
        <w:t>Requested title in English: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4"/>
      </w:tblGrid>
      <w:tr w:rsidR="000206D1" w14:paraId="168D69F5" w14:textId="77777777" w:rsidTr="000206D1">
        <w:tc>
          <w:tcPr>
            <w:tcW w:w="8754" w:type="dxa"/>
          </w:tcPr>
          <w:p w14:paraId="36E93C43" w14:textId="77777777" w:rsidR="000206D1" w:rsidRDefault="000206D1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2CB9B56D" w14:textId="77777777" w:rsidR="000206D1" w:rsidRDefault="000206D1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6B71DD54" w14:textId="77777777" w:rsidR="000206D1" w:rsidRDefault="000206D1" w:rsidP="00CA76BC">
            <w:pPr>
              <w:rPr>
                <w:rFonts w:ascii="David" w:hAnsi="David" w:cs="David"/>
                <w:szCs w:val="24"/>
                <w:rtl/>
              </w:rPr>
            </w:pPr>
          </w:p>
          <w:p w14:paraId="0C398AC5" w14:textId="77777777" w:rsidR="000206D1" w:rsidRDefault="000206D1" w:rsidP="00CA76BC">
            <w:pPr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2A047DCE" w14:textId="1692060F" w:rsidR="00F74C4B" w:rsidRPr="00F74C4B" w:rsidRDefault="00F74C4B" w:rsidP="00F74C4B">
      <w:pPr>
        <w:pStyle w:val="NormalWeb"/>
        <w:jc w:val="center"/>
        <w:rPr>
          <w:b/>
          <w:bCs/>
        </w:rPr>
      </w:pPr>
      <w:r w:rsidRPr="00F74C4B">
        <w:rPr>
          <w:b/>
          <w:bCs/>
        </w:rPr>
        <w:lastRenderedPageBreak/>
        <w:t>Title Change Compared to Approved Research Proposal</w:t>
      </w:r>
    </w:p>
    <w:p w14:paraId="2D13050D" w14:textId="77777777" w:rsidR="002C51FD" w:rsidRDefault="002C51FD"/>
    <w:p w14:paraId="472BDFDF" w14:textId="60553D3A" w:rsidR="002C51FD" w:rsidRPr="00F74C4B" w:rsidRDefault="00921918" w:rsidP="00F74C4B">
      <w:pPr>
        <w:rPr>
          <w:b/>
          <w:bCs/>
          <w:lang w:bidi="he-IL"/>
        </w:rPr>
      </w:pPr>
      <w:r w:rsidRPr="007745AB">
        <w:rPr>
          <w:b/>
          <w:bCs/>
          <w:highlight w:val="yellow"/>
        </w:rPr>
        <w:t xml:space="preserve">Change </w:t>
      </w:r>
      <w:r w:rsidR="00F74C4B">
        <w:rPr>
          <w:b/>
          <w:bCs/>
          <w:highlight w:val="yellow"/>
        </w:rPr>
        <w:t>R</w:t>
      </w:r>
      <w:r w:rsidRPr="007745AB">
        <w:rPr>
          <w:b/>
          <w:bCs/>
          <w:highlight w:val="yellow"/>
        </w:rPr>
        <w:t xml:space="preserve">eviewed and </w:t>
      </w:r>
      <w:r w:rsidR="00F74C4B">
        <w:rPr>
          <w:b/>
          <w:bCs/>
          <w:highlight w:val="yellow"/>
        </w:rPr>
        <w:t>A</w:t>
      </w:r>
      <w:r w:rsidRPr="007745AB">
        <w:rPr>
          <w:b/>
          <w:bCs/>
          <w:highlight w:val="yellow"/>
        </w:rPr>
        <w:t>pproved by the Department</w:t>
      </w:r>
      <w:r w:rsidR="00F74C4B">
        <w:rPr>
          <w:b/>
          <w:bCs/>
          <w:highlight w:val="yellow"/>
        </w:rPr>
        <w:t>al</w:t>
      </w:r>
      <w:r w:rsidRPr="007745AB">
        <w:rPr>
          <w:b/>
          <w:bCs/>
          <w:highlight w:val="yellow"/>
        </w:rPr>
        <w:t xml:space="preserve"> Committee:</w:t>
      </w:r>
    </w:p>
    <w:p w14:paraId="79383843" w14:textId="1391D553" w:rsidR="002C51FD" w:rsidRDefault="00921918" w:rsidP="00262A11">
      <w:pPr>
        <w:pStyle w:val="ListParagraph"/>
        <w:numPr>
          <w:ilvl w:val="0"/>
          <w:numId w:val="11"/>
        </w:numPr>
        <w:ind w:left="357" w:hanging="357"/>
      </w:pPr>
      <w:r>
        <w:t>Cosmetic/semantic change. Details:</w:t>
      </w:r>
    </w:p>
    <w:p w14:paraId="5480DFEE" w14:textId="388AC6BB" w:rsidR="002C51FD" w:rsidRDefault="00921918" w:rsidP="00262A11">
      <w:pPr>
        <w:ind w:firstLine="357"/>
      </w:pPr>
      <w:r>
        <w:t>_________________________________________________________</w:t>
      </w:r>
      <w:r w:rsidR="00262A11">
        <w:t>____________</w:t>
      </w:r>
    </w:p>
    <w:p w14:paraId="5D91FCCD" w14:textId="4EEAF2DF" w:rsidR="00F74C4B" w:rsidRPr="00F74C4B" w:rsidRDefault="00921918" w:rsidP="00262A11">
      <w:pPr>
        <w:ind w:firstLine="357"/>
      </w:pPr>
      <w:r>
        <w:t>_________________________________________________________</w:t>
      </w:r>
      <w:r w:rsidR="00262A11">
        <w:t>____________</w:t>
      </w:r>
    </w:p>
    <w:p w14:paraId="3D2F3FBB" w14:textId="77777777" w:rsidR="002C51FD" w:rsidRDefault="002C51FD" w:rsidP="00262A11">
      <w:pPr>
        <w:spacing w:after="0" w:line="240" w:lineRule="auto"/>
      </w:pPr>
    </w:p>
    <w:p w14:paraId="58ACCB17" w14:textId="2321881D" w:rsidR="002C51FD" w:rsidRPr="00C9601E" w:rsidRDefault="00921918">
      <w:pPr>
        <w:rPr>
          <w:b/>
          <w:bCs/>
        </w:rPr>
      </w:pPr>
      <w:r w:rsidRPr="00C9601E">
        <w:rPr>
          <w:b/>
          <w:bCs/>
          <w:highlight w:val="yellow"/>
        </w:rPr>
        <w:t xml:space="preserve">Changes </w:t>
      </w:r>
      <w:r w:rsidR="00262A11">
        <w:rPr>
          <w:b/>
          <w:bCs/>
          <w:highlight w:val="yellow"/>
        </w:rPr>
        <w:t>R</w:t>
      </w:r>
      <w:r w:rsidRPr="00C9601E">
        <w:rPr>
          <w:b/>
          <w:bCs/>
          <w:highlight w:val="yellow"/>
        </w:rPr>
        <w:t xml:space="preserve">equiring </w:t>
      </w:r>
      <w:r w:rsidR="00262A11">
        <w:rPr>
          <w:b/>
          <w:bCs/>
          <w:highlight w:val="yellow"/>
        </w:rPr>
        <w:t>A</w:t>
      </w:r>
      <w:r w:rsidRPr="00C9601E">
        <w:rPr>
          <w:b/>
          <w:bCs/>
          <w:highlight w:val="yellow"/>
        </w:rPr>
        <w:t xml:space="preserve">pproval </w:t>
      </w:r>
      <w:r w:rsidR="00262A11">
        <w:rPr>
          <w:b/>
          <w:bCs/>
          <w:highlight w:val="yellow"/>
        </w:rPr>
        <w:t>by</w:t>
      </w:r>
      <w:r w:rsidRPr="00C9601E">
        <w:rPr>
          <w:b/>
          <w:bCs/>
          <w:highlight w:val="yellow"/>
        </w:rPr>
        <w:t xml:space="preserve"> the University Committee:</w:t>
      </w:r>
    </w:p>
    <w:p w14:paraId="11BAC4FB" w14:textId="77777777" w:rsidR="00262A11" w:rsidRDefault="00262A11" w:rsidP="00262A11">
      <w:pPr>
        <w:pStyle w:val="ListParagraph"/>
        <w:numPr>
          <w:ilvl w:val="0"/>
          <w:numId w:val="11"/>
        </w:numPr>
        <w:ind w:left="357" w:hanging="357"/>
      </w:pPr>
      <w:r>
        <w:t>Change of the title due to expansion of the research. Details:</w:t>
      </w:r>
    </w:p>
    <w:p w14:paraId="390AC8D1" w14:textId="77777777" w:rsidR="00262A11" w:rsidRDefault="00262A11" w:rsidP="00262A11">
      <w:pPr>
        <w:ind w:firstLine="357"/>
      </w:pPr>
      <w:r>
        <w:t>_____________________________________________________________________</w:t>
      </w:r>
    </w:p>
    <w:p w14:paraId="6DC6D7BC" w14:textId="77777777" w:rsidR="00262A11" w:rsidRPr="00F74C4B" w:rsidRDefault="00262A11" w:rsidP="00262A11">
      <w:pPr>
        <w:ind w:firstLine="357"/>
      </w:pPr>
      <w:r>
        <w:t>_____________________________________________________________________</w:t>
      </w:r>
    </w:p>
    <w:p w14:paraId="0B880AF1" w14:textId="61EF0745" w:rsidR="002C51FD" w:rsidRDefault="002C51FD" w:rsidP="00262A11">
      <w:pPr>
        <w:spacing w:after="0"/>
      </w:pPr>
    </w:p>
    <w:p w14:paraId="29F6D3E2" w14:textId="10C6D91C" w:rsidR="00262A11" w:rsidRDefault="00262A11" w:rsidP="00262A11">
      <w:pPr>
        <w:pStyle w:val="ListParagraph"/>
        <w:numPr>
          <w:ilvl w:val="0"/>
          <w:numId w:val="11"/>
        </w:numPr>
        <w:ind w:left="357" w:hanging="357"/>
      </w:pPr>
      <w:r>
        <w:t>Change due to narrowing of the research. Details:</w:t>
      </w:r>
    </w:p>
    <w:p w14:paraId="2308DB92" w14:textId="77777777" w:rsidR="00262A11" w:rsidRDefault="00262A11" w:rsidP="00262A11">
      <w:pPr>
        <w:ind w:firstLine="357"/>
      </w:pPr>
      <w:r>
        <w:t>_____________________________________________________________________</w:t>
      </w:r>
    </w:p>
    <w:p w14:paraId="25DC43E3" w14:textId="77777777" w:rsidR="00262A11" w:rsidRPr="00F74C4B" w:rsidRDefault="00262A11" w:rsidP="00262A11">
      <w:pPr>
        <w:ind w:firstLine="357"/>
      </w:pPr>
      <w:r>
        <w:t>_____________________________________________________________________</w:t>
      </w:r>
    </w:p>
    <w:p w14:paraId="6A268FB4" w14:textId="77777777" w:rsidR="002C51FD" w:rsidRDefault="002C51FD" w:rsidP="00262A11">
      <w:pPr>
        <w:spacing w:after="0"/>
      </w:pPr>
    </w:p>
    <w:p w14:paraId="0E19F44B" w14:textId="5D6C8117" w:rsidR="00262A11" w:rsidRPr="00262A11" w:rsidRDefault="00262A11" w:rsidP="00262A11">
      <w:pPr>
        <w:pStyle w:val="ListParagraph"/>
        <w:numPr>
          <w:ilvl w:val="0"/>
          <w:numId w:val="11"/>
        </w:numPr>
        <w:ind w:left="357" w:hanging="357"/>
      </w:pPr>
      <w:r w:rsidRPr="00262A11">
        <w:t xml:space="preserve">Change in </w:t>
      </w:r>
      <w:r w:rsidR="00F1478F">
        <w:t>r</w:t>
      </w:r>
      <w:r w:rsidRPr="00262A11">
        <w:t xml:space="preserve">esearch </w:t>
      </w:r>
      <w:r w:rsidR="00F1478F">
        <w:t>o</w:t>
      </w:r>
      <w:r w:rsidRPr="00262A11">
        <w:t>bjectives. Details:</w:t>
      </w:r>
    </w:p>
    <w:p w14:paraId="24B62471" w14:textId="77777777" w:rsidR="00F1478F" w:rsidRDefault="00F1478F" w:rsidP="00F1478F">
      <w:pPr>
        <w:ind w:firstLine="357"/>
      </w:pPr>
      <w:r>
        <w:t>_____________________________________________________________________</w:t>
      </w:r>
    </w:p>
    <w:p w14:paraId="7AA0DA1D" w14:textId="77777777" w:rsidR="00F1478F" w:rsidRPr="00F74C4B" w:rsidRDefault="00F1478F" w:rsidP="00F1478F">
      <w:pPr>
        <w:ind w:firstLine="357"/>
      </w:pPr>
      <w:r>
        <w:t>_____________________________________________________________________</w:t>
      </w:r>
    </w:p>
    <w:p w14:paraId="2952047F" w14:textId="77777777" w:rsidR="002C51FD" w:rsidRDefault="002C51FD" w:rsidP="003B199E">
      <w:pPr>
        <w:spacing w:after="0"/>
      </w:pPr>
    </w:p>
    <w:p w14:paraId="4A833203" w14:textId="6739B358" w:rsidR="002C51FD" w:rsidRDefault="00921918" w:rsidP="003B199E">
      <w:pPr>
        <w:pStyle w:val="ListParagraph"/>
        <w:numPr>
          <w:ilvl w:val="0"/>
          <w:numId w:val="11"/>
        </w:numPr>
        <w:ind w:left="357" w:hanging="357"/>
      </w:pPr>
      <w:r>
        <w:t>Other change. Details:</w:t>
      </w:r>
    </w:p>
    <w:p w14:paraId="70F163C9" w14:textId="77777777" w:rsidR="003B199E" w:rsidRDefault="003B199E" w:rsidP="003B199E">
      <w:pPr>
        <w:ind w:firstLine="357"/>
      </w:pPr>
      <w:r>
        <w:t>_____________________________________________________________________</w:t>
      </w:r>
    </w:p>
    <w:p w14:paraId="778E006A" w14:textId="224012F9" w:rsidR="003B199E" w:rsidRDefault="003B199E" w:rsidP="003B199E">
      <w:pPr>
        <w:ind w:firstLine="357"/>
      </w:pPr>
      <w:r>
        <w:t>_____________________________________________________________________</w:t>
      </w:r>
    </w:p>
    <w:p w14:paraId="0F24A53D" w14:textId="77777777" w:rsidR="00D762E1" w:rsidRPr="00F74C4B" w:rsidRDefault="00D762E1" w:rsidP="00D762E1">
      <w:pPr>
        <w:spacing w:after="0"/>
      </w:pPr>
    </w:p>
    <w:p w14:paraId="3B2230EB" w14:textId="317E2F63" w:rsidR="00D762E1" w:rsidRPr="00D762E1" w:rsidRDefault="00D762E1" w:rsidP="00121233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eastAsia="Times New Roman" w:cs="Times New Roman"/>
          <w:szCs w:val="24"/>
          <w:lang w:val="en-IL" w:eastAsia="en-IL" w:bidi="he-IL"/>
        </w:rPr>
      </w:pPr>
      <w:r>
        <w:t xml:space="preserve">As a result of the change, has the student submitted an updated/new </w:t>
      </w:r>
      <w:r w:rsidR="00502C52">
        <w:t>R</w:t>
      </w:r>
      <w:r>
        <w:t xml:space="preserve">esearch </w:t>
      </w:r>
      <w:r w:rsidR="00502C52">
        <w:t>P</w:t>
      </w:r>
      <w:r>
        <w:t>roposal?</w:t>
      </w:r>
    </w:p>
    <w:p w14:paraId="45AD9978" w14:textId="2A1EAAAA" w:rsidR="00D762E1" w:rsidRDefault="00D762E1" w:rsidP="00121233">
      <w:pPr>
        <w:pStyle w:val="ListParagraph"/>
        <w:numPr>
          <w:ilvl w:val="0"/>
          <w:numId w:val="11"/>
        </w:numPr>
        <w:jc w:val="both"/>
      </w:pPr>
      <w:r>
        <w:t>Yes</w:t>
      </w:r>
    </w:p>
    <w:p w14:paraId="758605EF" w14:textId="11280069" w:rsidR="00D762E1" w:rsidRPr="00D762E1" w:rsidRDefault="00D762E1" w:rsidP="00D762E1">
      <w:pPr>
        <w:pStyle w:val="ListParagraph"/>
        <w:numPr>
          <w:ilvl w:val="0"/>
          <w:numId w:val="11"/>
        </w:numPr>
        <w:jc w:val="both"/>
        <w:rPr>
          <w:rFonts w:eastAsia="Times New Roman" w:cs="Times New Roman"/>
          <w:szCs w:val="24"/>
          <w:lang w:val="en-IL" w:eastAsia="en-IL" w:bidi="he-IL"/>
        </w:rPr>
      </w:pPr>
      <w:r>
        <w:t>No</w:t>
      </w:r>
    </w:p>
    <w:p w14:paraId="46A46B46" w14:textId="02197C9E" w:rsidR="00D762E1" w:rsidRPr="00D762E1" w:rsidRDefault="00D762E1" w:rsidP="00D762E1">
      <w:pPr>
        <w:ind w:left="360"/>
        <w:jc w:val="both"/>
        <w:rPr>
          <w:rFonts w:eastAsia="Times New Roman" w:cs="Times New Roman"/>
          <w:szCs w:val="24"/>
          <w:lang w:eastAsia="en-IL" w:bidi="he-IL"/>
        </w:rPr>
      </w:pPr>
      <w:r>
        <w:rPr>
          <w:rFonts w:eastAsia="Times New Roman" w:cs="Times New Roman"/>
          <w:szCs w:val="24"/>
          <w:lang w:eastAsia="en-IL" w:bidi="he-IL"/>
        </w:rPr>
        <w:lastRenderedPageBreak/>
        <w:t xml:space="preserve">Explanation: </w:t>
      </w:r>
    </w:p>
    <w:p w14:paraId="76381115" w14:textId="77777777" w:rsidR="00D762E1" w:rsidRDefault="00D762E1" w:rsidP="00D762E1">
      <w:pPr>
        <w:ind w:firstLine="357"/>
      </w:pPr>
      <w:r>
        <w:t>_____________________________________________________________________</w:t>
      </w:r>
    </w:p>
    <w:p w14:paraId="5FF43A8E" w14:textId="77777777" w:rsidR="00D762E1" w:rsidRDefault="00D762E1" w:rsidP="00D762E1">
      <w:pPr>
        <w:ind w:firstLine="357"/>
      </w:pPr>
      <w:r>
        <w:t>_____________________________________________________________________</w:t>
      </w:r>
    </w:p>
    <w:p w14:paraId="47DA25E6" w14:textId="77777777" w:rsidR="002C51FD" w:rsidRDefault="002C51FD"/>
    <w:p w14:paraId="6612E662" w14:textId="77777777" w:rsidR="002C51FD" w:rsidRDefault="002C51FD"/>
    <w:p w14:paraId="7E1D2E11" w14:textId="77777777" w:rsidR="002C51FD" w:rsidRDefault="002C51FD"/>
    <w:p w14:paraId="0FE314CE" w14:textId="77777777" w:rsidR="00A15A76" w:rsidRPr="0046756C" w:rsidRDefault="00A15A76" w:rsidP="00A15A76">
      <w:pPr>
        <w:ind w:left="4678" w:firstLine="7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</w:t>
      </w:r>
      <w:r w:rsidRPr="0046756C">
        <w:rPr>
          <w:rFonts w:asciiTheme="majorBidi" w:hAnsiTheme="majorBidi" w:cstheme="majorBidi"/>
          <w:szCs w:val="24"/>
        </w:rPr>
        <w:t>incerely,</w:t>
      </w:r>
    </w:p>
    <w:p w14:paraId="15A1EA65" w14:textId="77777777" w:rsidR="00A15A76" w:rsidRPr="0046756C" w:rsidRDefault="00A15A76" w:rsidP="00A15A76">
      <w:pPr>
        <w:tabs>
          <w:tab w:val="left" w:pos="7864"/>
        </w:tabs>
        <w:spacing w:after="0"/>
        <w:rPr>
          <w:rFonts w:asciiTheme="majorBidi" w:hAnsiTheme="majorBidi" w:cstheme="majorBidi"/>
          <w:szCs w:val="24"/>
        </w:rPr>
      </w:pPr>
    </w:p>
    <w:p w14:paraId="7FA9EA12" w14:textId="77777777" w:rsidR="00A15A76" w:rsidRPr="0046756C" w:rsidRDefault="00A15A76" w:rsidP="00A15A76">
      <w:pPr>
        <w:ind w:left="3828" w:firstLine="720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Prof. ______________</w:t>
      </w:r>
      <w:r>
        <w:rPr>
          <w:rFonts w:asciiTheme="majorBidi" w:hAnsiTheme="majorBidi" w:cstheme="majorBidi"/>
          <w:szCs w:val="24"/>
        </w:rPr>
        <w:t>_____</w:t>
      </w:r>
    </w:p>
    <w:p w14:paraId="3485BC63" w14:textId="77777777" w:rsidR="00A15A76" w:rsidRPr="0046756C" w:rsidRDefault="00A15A76" w:rsidP="00A15A76">
      <w:pPr>
        <w:ind w:left="3261"/>
        <w:jc w:val="both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Chai</w:t>
      </w:r>
      <w:r>
        <w:rPr>
          <w:rFonts w:asciiTheme="majorBidi" w:hAnsiTheme="majorBidi" w:cstheme="majorBidi"/>
          <w:szCs w:val="24"/>
        </w:rPr>
        <w:t>r, Departmental</w:t>
      </w:r>
      <w:r w:rsidRPr="0046756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C</w:t>
      </w:r>
      <w:r w:rsidRPr="0046756C">
        <w:rPr>
          <w:rFonts w:asciiTheme="majorBidi" w:hAnsiTheme="majorBidi" w:cstheme="majorBidi"/>
          <w:szCs w:val="24"/>
        </w:rPr>
        <w:t xml:space="preserve">ommittee for </w:t>
      </w:r>
      <w:r>
        <w:rPr>
          <w:rFonts w:asciiTheme="majorBidi" w:hAnsiTheme="majorBidi" w:cstheme="majorBidi"/>
          <w:szCs w:val="24"/>
        </w:rPr>
        <w:t>R</w:t>
      </w:r>
      <w:r w:rsidRPr="0046756C">
        <w:rPr>
          <w:rFonts w:asciiTheme="majorBidi" w:hAnsiTheme="majorBidi" w:cstheme="majorBidi"/>
          <w:szCs w:val="24"/>
        </w:rPr>
        <w:t xml:space="preserve">esearch </w:t>
      </w:r>
      <w:r>
        <w:rPr>
          <w:rFonts w:asciiTheme="majorBidi" w:hAnsiTheme="majorBidi" w:cstheme="majorBidi"/>
          <w:szCs w:val="24"/>
        </w:rPr>
        <w:t>S</w:t>
      </w:r>
      <w:r w:rsidRPr="0046756C">
        <w:rPr>
          <w:rFonts w:asciiTheme="majorBidi" w:hAnsiTheme="majorBidi" w:cstheme="majorBidi"/>
          <w:szCs w:val="24"/>
        </w:rPr>
        <w:t>tudents</w:t>
      </w:r>
    </w:p>
    <w:p w14:paraId="03F2925E" w14:textId="77777777" w:rsidR="002C51FD" w:rsidRDefault="002C51FD" w:rsidP="00C9601E"/>
    <w:sectPr w:rsidR="002C51FD" w:rsidSect="00121233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F86E" w14:textId="77777777" w:rsidR="0004134D" w:rsidRDefault="0004134D" w:rsidP="00121233">
      <w:pPr>
        <w:spacing w:after="0" w:line="240" w:lineRule="auto"/>
      </w:pPr>
      <w:r>
        <w:separator/>
      </w:r>
    </w:p>
  </w:endnote>
  <w:endnote w:type="continuationSeparator" w:id="0">
    <w:p w14:paraId="42259B71" w14:textId="77777777" w:rsidR="0004134D" w:rsidRDefault="0004134D" w:rsidP="0012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D7D1" w14:textId="77777777" w:rsidR="0004134D" w:rsidRDefault="0004134D" w:rsidP="00121233">
      <w:pPr>
        <w:spacing w:after="0" w:line="240" w:lineRule="auto"/>
      </w:pPr>
      <w:r>
        <w:separator/>
      </w:r>
    </w:p>
  </w:footnote>
  <w:footnote w:type="continuationSeparator" w:id="0">
    <w:p w14:paraId="5DF2097F" w14:textId="77777777" w:rsidR="0004134D" w:rsidRDefault="0004134D" w:rsidP="0012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171498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10C17B70" w14:textId="1CC6BAF4" w:rsidR="00121233" w:rsidRDefault="0012123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4F4E3" w14:textId="77777777" w:rsidR="00121233" w:rsidRDefault="00121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162A2"/>
    <w:multiLevelType w:val="multilevel"/>
    <w:tmpl w:val="3A1A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6E0DD0"/>
    <w:multiLevelType w:val="multilevel"/>
    <w:tmpl w:val="18AA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3676E"/>
    <w:multiLevelType w:val="multilevel"/>
    <w:tmpl w:val="71F4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450DF"/>
    <w:multiLevelType w:val="multilevel"/>
    <w:tmpl w:val="A0F6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7025D"/>
    <w:multiLevelType w:val="hybridMultilevel"/>
    <w:tmpl w:val="54F6C424"/>
    <w:lvl w:ilvl="0" w:tplc="3BC0A3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6D1"/>
    <w:rsid w:val="00034616"/>
    <w:rsid w:val="0004134D"/>
    <w:rsid w:val="0006063C"/>
    <w:rsid w:val="000663A3"/>
    <w:rsid w:val="00121233"/>
    <w:rsid w:val="0015074B"/>
    <w:rsid w:val="001546E3"/>
    <w:rsid w:val="00262A11"/>
    <w:rsid w:val="0029639D"/>
    <w:rsid w:val="002C51FD"/>
    <w:rsid w:val="00326F90"/>
    <w:rsid w:val="003B199E"/>
    <w:rsid w:val="00502C52"/>
    <w:rsid w:val="00562463"/>
    <w:rsid w:val="007562E0"/>
    <w:rsid w:val="00762935"/>
    <w:rsid w:val="007745AB"/>
    <w:rsid w:val="007B79DE"/>
    <w:rsid w:val="00921918"/>
    <w:rsid w:val="00A15A76"/>
    <w:rsid w:val="00AA1D8D"/>
    <w:rsid w:val="00B47730"/>
    <w:rsid w:val="00B94CB3"/>
    <w:rsid w:val="00BF1807"/>
    <w:rsid w:val="00C9601E"/>
    <w:rsid w:val="00CB0664"/>
    <w:rsid w:val="00D762E1"/>
    <w:rsid w:val="00E37928"/>
    <w:rsid w:val="00EB24CA"/>
    <w:rsid w:val="00F1478F"/>
    <w:rsid w:val="00F74C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4166E"/>
  <w14:defaultImageDpi w14:val="300"/>
  <w15:docId w15:val="{87E3AAC8-19E7-4A28-8509-78C710B2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74C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L" w:eastAsia="en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1683</Characters>
  <Application>Microsoft Office Word</Application>
  <DocSecurity>0</DocSecurity>
  <Lines>105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Department Research Students</cp:lastModifiedBy>
  <cp:revision>4</cp:revision>
  <dcterms:created xsi:type="dcterms:W3CDTF">2026-03-02T14:01:00Z</dcterms:created>
  <dcterms:modified xsi:type="dcterms:W3CDTF">2026-03-02T14:07:00Z</dcterms:modified>
  <cp:category/>
</cp:coreProperties>
</file>