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27B2" w14:textId="4ACBCAB5" w:rsidR="00E752F0" w:rsidRPr="001D5841" w:rsidRDefault="00CF1827" w:rsidP="00AA58B5">
      <w:pPr>
        <w:jc w:val="center"/>
        <w:rPr>
          <w:b/>
          <w:bCs/>
          <w:szCs w:val="24"/>
        </w:rPr>
      </w:pPr>
      <w:r w:rsidRPr="001D5841">
        <w:rPr>
          <w:b/>
          <w:bCs/>
          <w:szCs w:val="24"/>
        </w:rPr>
        <w:t>Department</w:t>
      </w:r>
      <w:r w:rsidR="000C3E4D" w:rsidRPr="001D5841">
        <w:rPr>
          <w:b/>
          <w:bCs/>
          <w:szCs w:val="24"/>
        </w:rPr>
        <w:t>al</w:t>
      </w:r>
      <w:r w:rsidRPr="001D5841">
        <w:rPr>
          <w:b/>
          <w:bCs/>
          <w:szCs w:val="24"/>
        </w:rPr>
        <w:t xml:space="preserve"> Committee for Research Students</w:t>
      </w:r>
    </w:p>
    <w:p w14:paraId="63AB197C" w14:textId="60EBA3C5" w:rsidR="00E752F0" w:rsidRPr="001D5841" w:rsidRDefault="000C3E4D" w:rsidP="00AA58B5">
      <w:pPr>
        <w:jc w:val="center"/>
        <w:rPr>
          <w:b/>
          <w:bCs/>
          <w:szCs w:val="24"/>
          <w:u w:val="single"/>
        </w:rPr>
      </w:pPr>
      <w:r w:rsidRPr="001D5841">
        <w:rPr>
          <w:b/>
          <w:bCs/>
          <w:szCs w:val="24"/>
        </w:rPr>
        <w:t>i</w:t>
      </w:r>
      <w:r w:rsidR="00CF1827" w:rsidRPr="001D5841">
        <w:rPr>
          <w:b/>
          <w:bCs/>
          <w:szCs w:val="24"/>
        </w:rPr>
        <w:t>n</w:t>
      </w:r>
      <w:r w:rsidRPr="001D5841">
        <w:rPr>
          <w:b/>
          <w:bCs/>
          <w:szCs w:val="24"/>
        </w:rPr>
        <w:t xml:space="preserve"> </w:t>
      </w:r>
      <w:r w:rsidRPr="001D5841">
        <w:rPr>
          <w:b/>
          <w:bCs/>
          <w:szCs w:val="24"/>
          <w:u w:val="single"/>
        </w:rPr>
        <w:t xml:space="preserve"> </w:t>
      </w:r>
      <w:r w:rsidR="00CF1827" w:rsidRPr="001D5841">
        <w:rPr>
          <w:b/>
          <w:bCs/>
          <w:szCs w:val="24"/>
          <w:u w:val="single"/>
        </w:rPr>
        <w:t xml:space="preserve"> ___________________</w:t>
      </w:r>
    </w:p>
    <w:p w14:paraId="1A3693E6" w14:textId="4800603B" w:rsidR="00AA58B5" w:rsidRDefault="00AA58B5" w:rsidP="00AA58B5">
      <w:pPr>
        <w:jc w:val="right"/>
        <w:rPr>
          <w:szCs w:val="24"/>
        </w:rPr>
      </w:pPr>
      <w:r w:rsidRPr="001D5841">
        <w:rPr>
          <w:szCs w:val="24"/>
        </w:rPr>
        <w:t>Date: _____________</w:t>
      </w:r>
    </w:p>
    <w:p w14:paraId="51788D9A" w14:textId="77777777" w:rsidR="000507CC" w:rsidRPr="001D5841" w:rsidRDefault="000507CC" w:rsidP="00AA58B5">
      <w:pPr>
        <w:jc w:val="right"/>
        <w:rPr>
          <w:szCs w:val="24"/>
        </w:rPr>
      </w:pPr>
    </w:p>
    <w:p w14:paraId="71CF5B9F" w14:textId="1C927565" w:rsidR="000C3E4D" w:rsidRPr="001D5841" w:rsidRDefault="000C3E4D" w:rsidP="00B30314">
      <w:pPr>
        <w:spacing w:after="0" w:line="240" w:lineRule="auto"/>
        <w:rPr>
          <w:szCs w:val="24"/>
        </w:rPr>
      </w:pPr>
    </w:p>
    <w:p w14:paraId="27A80FF4" w14:textId="03E3C9B0" w:rsidR="00E752F0" w:rsidRPr="001D5841" w:rsidRDefault="00CF1827" w:rsidP="00B30314">
      <w:pPr>
        <w:spacing w:after="0" w:line="240" w:lineRule="auto"/>
        <w:rPr>
          <w:szCs w:val="24"/>
          <w:u w:val="single"/>
        </w:rPr>
      </w:pPr>
      <w:r w:rsidRPr="001D5841">
        <w:rPr>
          <w:szCs w:val="24"/>
          <w:u w:val="single"/>
        </w:rPr>
        <w:t>The University Committee for Research Students</w:t>
      </w:r>
    </w:p>
    <w:p w14:paraId="13A46FE9" w14:textId="77777777" w:rsidR="00B30314" w:rsidRPr="001D5841" w:rsidRDefault="00B30314">
      <w:pPr>
        <w:rPr>
          <w:szCs w:val="24"/>
        </w:rPr>
      </w:pPr>
    </w:p>
    <w:p w14:paraId="10275335" w14:textId="266608F3" w:rsidR="00E752F0" w:rsidRPr="001D5841" w:rsidRDefault="00CF1827" w:rsidP="00B30314">
      <w:pPr>
        <w:spacing w:after="240" w:line="360" w:lineRule="auto"/>
        <w:rPr>
          <w:szCs w:val="24"/>
        </w:rPr>
      </w:pPr>
      <w:r w:rsidRPr="001D5841">
        <w:rPr>
          <w:szCs w:val="24"/>
        </w:rPr>
        <w:t xml:space="preserve">Dear </w:t>
      </w:r>
      <w:r w:rsidR="00996755" w:rsidRPr="001D5841">
        <w:rPr>
          <w:szCs w:val="24"/>
        </w:rPr>
        <w:t>Members of the Committee</w:t>
      </w:r>
      <w:r w:rsidRPr="001D5841">
        <w:rPr>
          <w:szCs w:val="24"/>
        </w:rPr>
        <w:t>,</w:t>
      </w:r>
    </w:p>
    <w:p w14:paraId="511A1A32" w14:textId="6B470968" w:rsidR="00B30314" w:rsidRPr="001D5841" w:rsidRDefault="00CF1827" w:rsidP="00B30314">
      <w:pPr>
        <w:spacing w:after="0" w:line="360" w:lineRule="auto"/>
        <w:jc w:val="center"/>
        <w:rPr>
          <w:b/>
          <w:bCs/>
          <w:szCs w:val="24"/>
          <w:u w:val="single"/>
        </w:rPr>
      </w:pPr>
      <w:r w:rsidRPr="001D5841">
        <w:rPr>
          <w:b/>
          <w:bCs/>
          <w:szCs w:val="24"/>
          <w:u w:val="single"/>
        </w:rPr>
        <w:t xml:space="preserve">Subject: Request to Submit a </w:t>
      </w:r>
      <w:r w:rsidR="00FA601F" w:rsidRPr="001D5841">
        <w:rPr>
          <w:b/>
          <w:bCs/>
          <w:szCs w:val="24"/>
          <w:u w:val="single"/>
        </w:rPr>
        <w:t>Doctoral Thesis</w:t>
      </w:r>
      <w:r w:rsidRPr="001D5841">
        <w:rPr>
          <w:b/>
          <w:bCs/>
          <w:szCs w:val="24"/>
          <w:u w:val="single"/>
        </w:rPr>
        <w:t xml:space="preserve"> </w:t>
      </w:r>
      <w:r w:rsidR="00FA601F" w:rsidRPr="001D5841">
        <w:rPr>
          <w:b/>
          <w:bCs/>
          <w:szCs w:val="24"/>
          <w:u w:val="single"/>
        </w:rPr>
        <w:t>Composed</w:t>
      </w:r>
      <w:r w:rsidRPr="001D5841">
        <w:rPr>
          <w:b/>
          <w:bCs/>
          <w:szCs w:val="24"/>
          <w:u w:val="single"/>
        </w:rPr>
        <w:t xml:space="preserve"> of Articles</w:t>
      </w:r>
    </w:p>
    <w:p w14:paraId="1F40C362" w14:textId="12944FF6" w:rsidR="001D5841" w:rsidRDefault="001D5841" w:rsidP="001D5841">
      <w:pPr>
        <w:spacing w:after="0" w:line="360" w:lineRule="auto"/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174"/>
        <w:gridCol w:w="2288"/>
        <w:gridCol w:w="2085"/>
      </w:tblGrid>
      <w:tr w:rsidR="001D5841" w14:paraId="3F9E3154" w14:textId="77777777" w:rsidTr="003744B3">
        <w:tc>
          <w:tcPr>
            <w:tcW w:w="2309" w:type="dxa"/>
          </w:tcPr>
          <w:p w14:paraId="6A9FF4EF" w14:textId="57222520" w:rsidR="001D5841" w:rsidRPr="003744B3" w:rsidRDefault="001D5841" w:rsidP="001D5841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3744B3">
              <w:rPr>
                <w:rFonts w:asciiTheme="majorBidi" w:hAnsiTheme="majorBidi" w:cstheme="majorBidi"/>
                <w:szCs w:val="24"/>
              </w:rPr>
              <w:t>Student Name:</w:t>
            </w:r>
          </w:p>
        </w:tc>
        <w:tc>
          <w:tcPr>
            <w:tcW w:w="2174" w:type="dxa"/>
          </w:tcPr>
          <w:p w14:paraId="15845F13" w14:textId="77777777" w:rsidR="001D5841" w:rsidRPr="003744B3" w:rsidRDefault="001D5841" w:rsidP="001D5841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88" w:type="dxa"/>
          </w:tcPr>
          <w:p w14:paraId="1240251C" w14:textId="521D163A" w:rsidR="001D5841" w:rsidRPr="003744B3" w:rsidRDefault="001D5841" w:rsidP="001D5841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3744B3">
              <w:rPr>
                <w:rFonts w:asciiTheme="majorBidi" w:hAnsiTheme="majorBidi" w:cstheme="majorBidi"/>
                <w:szCs w:val="24"/>
              </w:rPr>
              <w:t>ID Number:</w:t>
            </w:r>
          </w:p>
        </w:tc>
        <w:tc>
          <w:tcPr>
            <w:tcW w:w="2085" w:type="dxa"/>
          </w:tcPr>
          <w:p w14:paraId="41DC6868" w14:textId="77777777" w:rsidR="001D5841" w:rsidRPr="003744B3" w:rsidRDefault="001D5841" w:rsidP="001D5841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</w:tr>
      <w:tr w:rsidR="001D5841" w14:paraId="5F324310" w14:textId="77777777" w:rsidTr="003744B3">
        <w:tc>
          <w:tcPr>
            <w:tcW w:w="2309" w:type="dxa"/>
          </w:tcPr>
          <w:p w14:paraId="32D72B4C" w14:textId="28A9A006" w:rsidR="001D5841" w:rsidRPr="003744B3" w:rsidRDefault="001D5841" w:rsidP="001D5841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3744B3">
              <w:rPr>
                <w:rFonts w:asciiTheme="majorBidi" w:hAnsiTheme="majorBidi" w:cstheme="majorBidi"/>
                <w:szCs w:val="24"/>
              </w:rPr>
              <w:t>Department/Program:</w:t>
            </w:r>
          </w:p>
        </w:tc>
        <w:tc>
          <w:tcPr>
            <w:tcW w:w="2174" w:type="dxa"/>
          </w:tcPr>
          <w:p w14:paraId="03A4DCE7" w14:textId="77777777" w:rsidR="001D5841" w:rsidRPr="003744B3" w:rsidRDefault="001D5841" w:rsidP="001D5841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88" w:type="dxa"/>
          </w:tcPr>
          <w:p w14:paraId="66BB38AC" w14:textId="5803772C" w:rsidR="001D5841" w:rsidRPr="003744B3" w:rsidRDefault="001D5841" w:rsidP="001D5841">
            <w:pPr>
              <w:rPr>
                <w:rFonts w:asciiTheme="majorBidi" w:hAnsiTheme="majorBidi" w:cstheme="majorBidi"/>
                <w:szCs w:val="24"/>
              </w:rPr>
            </w:pPr>
            <w:r w:rsidRPr="003744B3">
              <w:rPr>
                <w:rFonts w:asciiTheme="majorBidi" w:hAnsiTheme="majorBidi" w:cstheme="majorBidi"/>
                <w:szCs w:val="24"/>
              </w:rPr>
              <w:t>Supervisor/s:</w:t>
            </w:r>
          </w:p>
        </w:tc>
        <w:tc>
          <w:tcPr>
            <w:tcW w:w="2085" w:type="dxa"/>
          </w:tcPr>
          <w:p w14:paraId="377A0583" w14:textId="77777777" w:rsidR="001D5841" w:rsidRPr="003744B3" w:rsidRDefault="001D5841" w:rsidP="001D5841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</w:tr>
      <w:tr w:rsidR="001D5841" w14:paraId="75E2D388" w14:textId="77777777" w:rsidTr="003744B3">
        <w:tc>
          <w:tcPr>
            <w:tcW w:w="2309" w:type="dxa"/>
          </w:tcPr>
          <w:p w14:paraId="264399CD" w14:textId="6CAF46E3" w:rsidR="001D5841" w:rsidRPr="003744B3" w:rsidRDefault="001D5841" w:rsidP="003744B3">
            <w:pPr>
              <w:spacing w:after="120"/>
              <w:rPr>
                <w:rFonts w:asciiTheme="majorBidi" w:hAnsiTheme="majorBidi" w:cstheme="majorBidi"/>
                <w:szCs w:val="24"/>
              </w:rPr>
            </w:pPr>
            <w:r w:rsidRPr="003744B3">
              <w:rPr>
                <w:rFonts w:asciiTheme="majorBidi" w:hAnsiTheme="majorBidi" w:cstheme="majorBidi"/>
                <w:szCs w:val="24"/>
              </w:rPr>
              <w:t>Date of Admission to Stage A:</w:t>
            </w:r>
          </w:p>
        </w:tc>
        <w:tc>
          <w:tcPr>
            <w:tcW w:w="2174" w:type="dxa"/>
          </w:tcPr>
          <w:p w14:paraId="0A7010E9" w14:textId="77777777" w:rsidR="001D5841" w:rsidRPr="003744B3" w:rsidRDefault="001D5841" w:rsidP="001D5841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88" w:type="dxa"/>
          </w:tcPr>
          <w:p w14:paraId="08458068" w14:textId="1465F9D3" w:rsidR="001D5841" w:rsidRPr="003744B3" w:rsidRDefault="001D5841" w:rsidP="003744B3">
            <w:pPr>
              <w:rPr>
                <w:rFonts w:asciiTheme="majorBidi" w:hAnsiTheme="majorBidi" w:cstheme="majorBidi"/>
                <w:szCs w:val="24"/>
              </w:rPr>
            </w:pPr>
            <w:r w:rsidRPr="003744B3">
              <w:rPr>
                <w:rFonts w:asciiTheme="majorBidi" w:hAnsiTheme="majorBidi" w:cstheme="majorBidi"/>
                <w:szCs w:val="24"/>
              </w:rPr>
              <w:t>Date of Admission to Stage B:</w:t>
            </w:r>
          </w:p>
        </w:tc>
        <w:tc>
          <w:tcPr>
            <w:tcW w:w="2085" w:type="dxa"/>
          </w:tcPr>
          <w:p w14:paraId="6D5BCD60" w14:textId="77777777" w:rsidR="001D5841" w:rsidRPr="003744B3" w:rsidRDefault="001D5841" w:rsidP="001D5841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</w:tr>
      <w:tr w:rsidR="001D5841" w14:paraId="0FFBBFC3" w14:textId="77777777" w:rsidTr="003744B3">
        <w:tc>
          <w:tcPr>
            <w:tcW w:w="2309" w:type="dxa"/>
          </w:tcPr>
          <w:p w14:paraId="19DA0BC2" w14:textId="385B7EE8" w:rsidR="001D5841" w:rsidRPr="003744B3" w:rsidRDefault="001D5841" w:rsidP="001D5841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3744B3">
              <w:rPr>
                <w:rFonts w:asciiTheme="majorBidi" w:hAnsiTheme="majorBidi" w:cstheme="majorBidi"/>
                <w:szCs w:val="24"/>
              </w:rPr>
              <w:t>Thesis Title:</w:t>
            </w:r>
          </w:p>
        </w:tc>
        <w:tc>
          <w:tcPr>
            <w:tcW w:w="6547" w:type="dxa"/>
            <w:gridSpan w:val="3"/>
          </w:tcPr>
          <w:p w14:paraId="0F88D90F" w14:textId="77777777" w:rsidR="001D5841" w:rsidRPr="003744B3" w:rsidRDefault="001D5841" w:rsidP="001D5841">
            <w:p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B5BCB8B" w14:textId="77777777" w:rsidR="00AA58B5" w:rsidRPr="00AA58B5" w:rsidRDefault="00AA58B5" w:rsidP="00F71544">
      <w:pPr>
        <w:spacing w:after="0"/>
        <w:jc w:val="center"/>
        <w:rPr>
          <w:sz w:val="22"/>
          <w:szCs w:val="20"/>
          <w:u w:val="single"/>
        </w:rPr>
      </w:pPr>
    </w:p>
    <w:p w14:paraId="0F1452D7" w14:textId="5DBFE88D" w:rsidR="00AA58B5" w:rsidRPr="0046756C" w:rsidRDefault="00CF1827" w:rsidP="0046756C">
      <w:pPr>
        <w:jc w:val="both"/>
        <w:rPr>
          <w:rFonts w:asciiTheme="majorBidi" w:hAnsiTheme="majorBidi" w:cstheme="majorBidi"/>
          <w:szCs w:val="24"/>
          <w:lang w:bidi="he-IL"/>
        </w:rPr>
      </w:pPr>
      <w:r w:rsidRPr="0046756C">
        <w:rPr>
          <w:rFonts w:asciiTheme="majorBidi" w:hAnsiTheme="majorBidi" w:cstheme="majorBidi"/>
          <w:szCs w:val="24"/>
        </w:rPr>
        <w:t xml:space="preserve">The </w:t>
      </w:r>
      <w:r w:rsidR="009F28BE" w:rsidRPr="0046756C">
        <w:rPr>
          <w:rFonts w:asciiTheme="majorBidi" w:hAnsiTheme="majorBidi" w:cstheme="majorBidi"/>
          <w:szCs w:val="24"/>
        </w:rPr>
        <w:t>Department</w:t>
      </w:r>
      <w:r w:rsidR="001D5841" w:rsidRPr="0046756C">
        <w:rPr>
          <w:rFonts w:asciiTheme="majorBidi" w:hAnsiTheme="majorBidi" w:cstheme="majorBidi"/>
          <w:szCs w:val="24"/>
        </w:rPr>
        <w:t>al</w:t>
      </w:r>
      <w:r w:rsidRPr="0046756C">
        <w:rPr>
          <w:rFonts w:asciiTheme="majorBidi" w:hAnsiTheme="majorBidi" w:cstheme="majorBidi"/>
          <w:szCs w:val="24"/>
        </w:rPr>
        <w:t xml:space="preserve"> Committee reviewed the request of the student and the supervisor</w:t>
      </w:r>
      <w:r w:rsidR="001D5841" w:rsidRPr="0046756C">
        <w:rPr>
          <w:rFonts w:asciiTheme="majorBidi" w:hAnsiTheme="majorBidi" w:cstheme="majorBidi"/>
          <w:szCs w:val="24"/>
        </w:rPr>
        <w:t>/</w:t>
      </w:r>
      <w:r w:rsidRPr="0046756C">
        <w:rPr>
          <w:rFonts w:asciiTheme="majorBidi" w:hAnsiTheme="majorBidi" w:cstheme="majorBidi"/>
          <w:szCs w:val="24"/>
        </w:rPr>
        <w:t>s and verified that the articles have been accepted for publication or</w:t>
      </w:r>
      <w:r w:rsidR="00154E36" w:rsidRPr="0046756C">
        <w:rPr>
          <w:rFonts w:asciiTheme="majorBidi" w:hAnsiTheme="majorBidi" w:cstheme="majorBidi"/>
          <w:szCs w:val="24"/>
        </w:rPr>
        <w:t xml:space="preserve"> published in </w:t>
      </w:r>
      <w:r w:rsidRPr="0046756C">
        <w:rPr>
          <w:rFonts w:asciiTheme="majorBidi" w:hAnsiTheme="majorBidi" w:cstheme="majorBidi"/>
          <w:szCs w:val="24"/>
        </w:rPr>
        <w:t xml:space="preserve">leading </w:t>
      </w:r>
      <w:r w:rsidR="00ED2290" w:rsidRPr="0046756C">
        <w:rPr>
          <w:rFonts w:asciiTheme="majorBidi" w:hAnsiTheme="majorBidi" w:cstheme="majorBidi"/>
          <w:szCs w:val="24"/>
        </w:rPr>
        <w:t>journal</w:t>
      </w:r>
      <w:r w:rsidR="00154E36" w:rsidRPr="0046756C">
        <w:rPr>
          <w:rFonts w:asciiTheme="majorBidi" w:hAnsiTheme="majorBidi" w:cstheme="majorBidi"/>
          <w:szCs w:val="24"/>
        </w:rPr>
        <w:t>s</w:t>
      </w:r>
      <w:r w:rsidRPr="0046756C">
        <w:rPr>
          <w:rFonts w:asciiTheme="majorBidi" w:hAnsiTheme="majorBidi" w:cstheme="majorBidi"/>
          <w:szCs w:val="24"/>
        </w:rPr>
        <w:t xml:space="preserve"> in the field.</w:t>
      </w:r>
    </w:p>
    <w:p w14:paraId="3AAEE3B6" w14:textId="2E6D4A3F" w:rsidR="00E752F0" w:rsidRPr="0046756C" w:rsidRDefault="00154E36">
      <w:pPr>
        <w:rPr>
          <w:rFonts w:asciiTheme="majorBidi" w:hAnsiTheme="majorBidi" w:cstheme="majorBidi"/>
          <w:szCs w:val="24"/>
          <w:u w:val="single"/>
        </w:rPr>
      </w:pPr>
      <w:r w:rsidRPr="0046756C">
        <w:rPr>
          <w:rFonts w:asciiTheme="majorBidi" w:hAnsiTheme="majorBidi" w:cstheme="majorBidi"/>
          <w:szCs w:val="24"/>
          <w:u w:val="single"/>
        </w:rPr>
        <w:t>T</w:t>
      </w:r>
      <w:r w:rsidR="00CF1827" w:rsidRPr="0046756C">
        <w:rPr>
          <w:rFonts w:asciiTheme="majorBidi" w:hAnsiTheme="majorBidi" w:cstheme="majorBidi"/>
          <w:szCs w:val="24"/>
          <w:u w:val="single"/>
        </w:rPr>
        <w:t>he student</w:t>
      </w:r>
      <w:r w:rsidRPr="0046756C">
        <w:rPr>
          <w:rFonts w:asciiTheme="majorBidi" w:hAnsiTheme="majorBidi" w:cstheme="majorBidi"/>
          <w:szCs w:val="24"/>
          <w:u w:val="single"/>
        </w:rPr>
        <w:t xml:space="preserve"> has</w:t>
      </w:r>
      <w:r w:rsidR="00CF1827" w:rsidRPr="0046756C">
        <w:rPr>
          <w:rFonts w:asciiTheme="majorBidi" w:hAnsiTheme="majorBidi" w:cstheme="majorBidi"/>
          <w:szCs w:val="24"/>
          <w:u w:val="single"/>
        </w:rPr>
        <w:t>: (please mark</w:t>
      </w:r>
      <w:r w:rsidRPr="0046756C">
        <w:rPr>
          <w:rFonts w:asciiTheme="majorBidi" w:hAnsiTheme="majorBidi" w:cstheme="majorBidi"/>
          <w:szCs w:val="24"/>
          <w:u w:val="single"/>
        </w:rPr>
        <w:t xml:space="preserve"> as applicable</w:t>
      </w:r>
      <w:r w:rsidR="00CF1827" w:rsidRPr="0046756C">
        <w:rPr>
          <w:rFonts w:asciiTheme="majorBidi" w:hAnsiTheme="majorBidi" w:cstheme="majorBidi"/>
          <w:szCs w:val="24"/>
          <w:u w:val="single"/>
        </w:rPr>
        <w:t>)</w:t>
      </w:r>
    </w:p>
    <w:p w14:paraId="626283FF" w14:textId="47820680" w:rsidR="00E752F0" w:rsidRPr="0046756C" w:rsidRDefault="00CF1827" w:rsidP="00904AA8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Cs w:val="24"/>
        </w:rPr>
      </w:pPr>
      <w:r w:rsidRPr="0046756C">
        <w:rPr>
          <w:rFonts w:asciiTheme="majorBidi" w:hAnsiTheme="majorBidi" w:cstheme="majorBidi"/>
          <w:szCs w:val="24"/>
        </w:rPr>
        <w:t>At least three articles as first author.</w:t>
      </w:r>
    </w:p>
    <w:p w14:paraId="786EC764" w14:textId="5F7FED5D" w:rsidR="00E752F0" w:rsidRPr="0046756C" w:rsidRDefault="00CF1827" w:rsidP="00904AA8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Cs w:val="24"/>
        </w:rPr>
      </w:pPr>
      <w:r w:rsidRPr="0046756C">
        <w:rPr>
          <w:rFonts w:asciiTheme="majorBidi" w:hAnsiTheme="majorBidi" w:cstheme="majorBidi"/>
          <w:szCs w:val="24"/>
        </w:rPr>
        <w:t>One article with equal contribution.</w:t>
      </w:r>
    </w:p>
    <w:p w14:paraId="4CE44DE6" w14:textId="0B461529" w:rsidR="00E752F0" w:rsidRPr="0046756C" w:rsidRDefault="00CF1827" w:rsidP="00904AA8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Cs w:val="24"/>
        </w:rPr>
      </w:pPr>
      <w:r w:rsidRPr="0046756C">
        <w:rPr>
          <w:rFonts w:asciiTheme="majorBidi" w:hAnsiTheme="majorBidi" w:cstheme="majorBidi"/>
          <w:szCs w:val="24"/>
        </w:rPr>
        <w:t xml:space="preserve">Two articles with equal contribution, one of which </w:t>
      </w:r>
      <w:r w:rsidR="00662683" w:rsidRPr="0046756C">
        <w:rPr>
          <w:rFonts w:asciiTheme="majorBidi" w:hAnsiTheme="majorBidi" w:cstheme="majorBidi"/>
          <w:szCs w:val="24"/>
        </w:rPr>
        <w:t>was</w:t>
      </w:r>
      <w:r w:rsidRPr="0046756C">
        <w:rPr>
          <w:rFonts w:asciiTheme="majorBidi" w:hAnsiTheme="majorBidi" w:cstheme="majorBidi"/>
          <w:szCs w:val="24"/>
        </w:rPr>
        <w:t xml:space="preserve"> published in a </w:t>
      </w:r>
      <w:r w:rsidR="00662683" w:rsidRPr="0046756C">
        <w:rPr>
          <w:rFonts w:asciiTheme="majorBidi" w:hAnsiTheme="majorBidi" w:cstheme="majorBidi"/>
          <w:szCs w:val="24"/>
        </w:rPr>
        <w:t xml:space="preserve">journal ranked in the top </w:t>
      </w:r>
      <w:r w:rsidR="008D1EFA">
        <w:rPr>
          <w:rFonts w:asciiTheme="majorBidi" w:hAnsiTheme="majorBidi" w:cstheme="majorBidi" w:hint="cs"/>
          <w:szCs w:val="24"/>
          <w:rtl/>
          <w:lang w:bidi="he-IL"/>
        </w:rPr>
        <w:t>10%</w:t>
      </w:r>
      <w:r w:rsidR="00662683" w:rsidRPr="0046756C">
        <w:rPr>
          <w:rFonts w:asciiTheme="majorBidi" w:hAnsiTheme="majorBidi" w:cstheme="majorBidi"/>
          <w:szCs w:val="24"/>
        </w:rPr>
        <w:t xml:space="preserve"> of its</w:t>
      </w:r>
      <w:r w:rsidRPr="0046756C">
        <w:rPr>
          <w:rFonts w:asciiTheme="majorBidi" w:hAnsiTheme="majorBidi" w:cstheme="majorBidi"/>
          <w:szCs w:val="24"/>
        </w:rPr>
        <w:t xml:space="preserve"> field.</w:t>
      </w:r>
    </w:p>
    <w:p w14:paraId="61B9475C" w14:textId="197A84BF" w:rsidR="00E752F0" w:rsidRPr="0046756C" w:rsidRDefault="00904AA8" w:rsidP="0046756C">
      <w:pPr>
        <w:spacing w:after="120"/>
        <w:ind w:firstLine="360"/>
        <w:rPr>
          <w:rFonts w:asciiTheme="majorBidi" w:hAnsiTheme="majorBidi" w:cstheme="majorBidi"/>
          <w:szCs w:val="24"/>
        </w:rPr>
      </w:pPr>
      <w:r w:rsidRPr="0046756C">
        <w:rPr>
          <w:rFonts w:asciiTheme="majorBidi" w:hAnsiTheme="majorBidi" w:cstheme="majorBidi"/>
          <w:szCs w:val="24"/>
        </w:rPr>
        <w:t>Details of</w:t>
      </w:r>
      <w:r w:rsidR="00CF1827" w:rsidRPr="0046756C">
        <w:rPr>
          <w:rFonts w:asciiTheme="majorBidi" w:hAnsiTheme="majorBidi" w:cstheme="majorBidi"/>
          <w:szCs w:val="24"/>
        </w:rPr>
        <w:t xml:space="preserve"> the journal ranking in the top </w:t>
      </w:r>
      <w:r w:rsidR="008D1EFA">
        <w:rPr>
          <w:rFonts w:asciiTheme="majorBidi" w:hAnsiTheme="majorBidi" w:cstheme="majorBidi" w:hint="cs"/>
          <w:szCs w:val="24"/>
          <w:rtl/>
          <w:lang w:bidi="he-IL"/>
        </w:rPr>
        <w:t>10%</w:t>
      </w:r>
      <w:r w:rsidR="00CF1827" w:rsidRPr="0046756C">
        <w:rPr>
          <w:rFonts w:asciiTheme="majorBidi" w:hAnsiTheme="majorBidi" w:cstheme="majorBidi"/>
          <w:szCs w:val="24"/>
        </w:rPr>
        <w:t>:</w:t>
      </w:r>
    </w:p>
    <w:p w14:paraId="67E7AED5" w14:textId="72DC531D" w:rsidR="00E752F0" w:rsidRPr="0046756C" w:rsidRDefault="00CF1827" w:rsidP="00EF1E74">
      <w:pPr>
        <w:spacing w:after="0"/>
        <w:ind w:firstLine="360"/>
        <w:rPr>
          <w:rFonts w:asciiTheme="majorBidi" w:hAnsiTheme="majorBidi" w:cstheme="majorBidi"/>
          <w:szCs w:val="24"/>
        </w:rPr>
      </w:pPr>
      <w:r w:rsidRPr="0046756C">
        <w:rPr>
          <w:rFonts w:asciiTheme="majorBidi" w:hAnsiTheme="majorBidi" w:cstheme="majorBidi"/>
          <w:szCs w:val="24"/>
        </w:rPr>
        <w:t>_____________________________________________</w:t>
      </w:r>
    </w:p>
    <w:p w14:paraId="1923B508" w14:textId="77777777" w:rsidR="0046756C" w:rsidRDefault="0046756C">
      <w:pPr>
        <w:rPr>
          <w:rFonts w:asciiTheme="majorBidi" w:hAnsiTheme="majorBidi" w:cstheme="majorBidi"/>
          <w:szCs w:val="24"/>
        </w:rPr>
      </w:pPr>
    </w:p>
    <w:p w14:paraId="1660F210" w14:textId="166F9104" w:rsidR="00E752F0" w:rsidRPr="00EF1E74" w:rsidRDefault="0046756C" w:rsidP="00EF1E74">
      <w:pPr>
        <w:jc w:val="both"/>
      </w:pPr>
      <w:r>
        <w:t xml:space="preserve">Only articles based on research conducted after the student’s admission as a "Stage A Research Student", and related to the topic of the doctoral thesis as approved in the research proposal, were taken into account. </w:t>
      </w:r>
    </w:p>
    <w:p w14:paraId="63E35395" w14:textId="1B6C2EB1" w:rsidR="00E752F0" w:rsidRPr="0046756C" w:rsidRDefault="0046756C" w:rsidP="00EF1E74">
      <w:pPr>
        <w:jc w:val="both"/>
        <w:rPr>
          <w:rFonts w:asciiTheme="majorBidi" w:hAnsiTheme="majorBidi" w:cstheme="majorBidi"/>
          <w:szCs w:val="24"/>
          <w:rtl/>
          <w:lang w:bidi="he-IL"/>
        </w:rPr>
      </w:pPr>
      <w:r>
        <w:lastRenderedPageBreak/>
        <w:t>Since the request meets all relevant requirements and regulations, the Departmental Committee recommends approval of the submission of the</w:t>
      </w:r>
      <w:r w:rsidRPr="0010527C">
        <w:rPr>
          <w:b/>
          <w:bCs/>
        </w:rPr>
        <w:t xml:space="preserve"> </w:t>
      </w:r>
      <w:r w:rsidRPr="0010527C">
        <w:rPr>
          <w:rStyle w:val="Strong"/>
          <w:b w:val="0"/>
          <w:bCs w:val="0"/>
        </w:rPr>
        <w:t>doctoral thesis</w:t>
      </w:r>
      <w:r w:rsidRPr="0010527C">
        <w:rPr>
          <w:b/>
          <w:bCs/>
        </w:rPr>
        <w:t xml:space="preserve"> </w:t>
      </w:r>
      <w:r w:rsidR="0010527C" w:rsidRPr="0010527C">
        <w:rPr>
          <w:b/>
          <w:bCs/>
        </w:rPr>
        <w:t>c</w:t>
      </w:r>
      <w:r w:rsidR="0010527C">
        <w:t>omposed</w:t>
      </w:r>
      <w:r>
        <w:t xml:space="preserve"> of articles. </w:t>
      </w:r>
    </w:p>
    <w:p w14:paraId="086EED65" w14:textId="53C7379F" w:rsidR="00BB2A66" w:rsidRDefault="00BB2A66" w:rsidP="00BB2A66">
      <w:pPr>
        <w:rPr>
          <w:rFonts w:asciiTheme="majorBidi" w:hAnsiTheme="majorBidi" w:cstheme="majorBidi"/>
          <w:szCs w:val="24"/>
          <w:lang w:val="en"/>
        </w:rPr>
      </w:pPr>
      <w:r w:rsidRPr="0046756C">
        <w:rPr>
          <w:rFonts w:asciiTheme="majorBidi" w:hAnsiTheme="majorBidi" w:cstheme="majorBidi"/>
          <w:szCs w:val="24"/>
        </w:rPr>
        <w:t>Attached are t</w:t>
      </w:r>
      <w:r w:rsidRPr="0046756C">
        <w:rPr>
          <w:rFonts w:asciiTheme="majorBidi" w:hAnsiTheme="majorBidi" w:cstheme="majorBidi"/>
          <w:szCs w:val="24"/>
          <w:lang w:val="en"/>
        </w:rPr>
        <w:t xml:space="preserve">he details of the articles and </w:t>
      </w:r>
      <w:r w:rsidR="00307198" w:rsidRPr="0046756C">
        <w:rPr>
          <w:rFonts w:asciiTheme="majorBidi" w:hAnsiTheme="majorBidi" w:cstheme="majorBidi"/>
          <w:szCs w:val="24"/>
          <w:lang w:val="en"/>
        </w:rPr>
        <w:t>journals.</w:t>
      </w:r>
    </w:p>
    <w:p w14:paraId="1CAD9EA3" w14:textId="4BAB9ED1" w:rsidR="00EF1E74" w:rsidRDefault="00EF1E74" w:rsidP="00BB2A66">
      <w:pPr>
        <w:rPr>
          <w:rFonts w:asciiTheme="majorBidi" w:hAnsiTheme="majorBidi" w:cstheme="majorBidi"/>
          <w:szCs w:val="24"/>
          <w:lang w:val="en"/>
        </w:rPr>
      </w:pPr>
    </w:p>
    <w:p w14:paraId="11F89C55" w14:textId="09922BA5" w:rsidR="00EF1E74" w:rsidRDefault="00EF1E74" w:rsidP="00BB2A66">
      <w:pPr>
        <w:rPr>
          <w:rFonts w:asciiTheme="majorBidi" w:hAnsiTheme="majorBidi" w:cstheme="majorBidi"/>
          <w:szCs w:val="24"/>
          <w:lang w:val="en"/>
        </w:rPr>
      </w:pPr>
    </w:p>
    <w:p w14:paraId="47A10659" w14:textId="77777777" w:rsidR="00EF1E74" w:rsidRPr="0046756C" w:rsidRDefault="00EF1E74" w:rsidP="00BB2A66">
      <w:pPr>
        <w:rPr>
          <w:rFonts w:asciiTheme="majorBidi" w:hAnsiTheme="majorBidi" w:cstheme="majorBidi"/>
          <w:szCs w:val="24"/>
        </w:rPr>
      </w:pPr>
    </w:p>
    <w:p w14:paraId="13CE8310" w14:textId="77777777" w:rsidR="00AA58B5" w:rsidRPr="0046756C" w:rsidRDefault="00AA58B5" w:rsidP="00EF1E74">
      <w:pPr>
        <w:spacing w:after="0"/>
        <w:rPr>
          <w:rFonts w:asciiTheme="majorBidi" w:hAnsiTheme="majorBidi" w:cstheme="majorBidi"/>
          <w:szCs w:val="24"/>
        </w:rPr>
      </w:pPr>
    </w:p>
    <w:p w14:paraId="5CADFA52" w14:textId="3079FD1A" w:rsidR="00AA58B5" w:rsidRPr="0046756C" w:rsidRDefault="0010527C" w:rsidP="00EF1E74">
      <w:pPr>
        <w:ind w:left="4678" w:firstLine="72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S</w:t>
      </w:r>
      <w:r w:rsidR="001B67E6" w:rsidRPr="0046756C">
        <w:rPr>
          <w:rFonts w:asciiTheme="majorBidi" w:hAnsiTheme="majorBidi" w:cstheme="majorBidi"/>
          <w:szCs w:val="24"/>
        </w:rPr>
        <w:t>incerely</w:t>
      </w:r>
      <w:r w:rsidR="00AA58B5" w:rsidRPr="0046756C">
        <w:rPr>
          <w:rFonts w:asciiTheme="majorBidi" w:hAnsiTheme="majorBidi" w:cstheme="majorBidi"/>
          <w:szCs w:val="24"/>
        </w:rPr>
        <w:t>,</w:t>
      </w:r>
    </w:p>
    <w:p w14:paraId="19690A50" w14:textId="77777777" w:rsidR="00AA58B5" w:rsidRPr="0046756C" w:rsidRDefault="00AA58B5" w:rsidP="00EF1E74">
      <w:pPr>
        <w:tabs>
          <w:tab w:val="left" w:pos="7864"/>
        </w:tabs>
        <w:spacing w:after="0"/>
        <w:rPr>
          <w:rFonts w:asciiTheme="majorBidi" w:hAnsiTheme="majorBidi" w:cstheme="majorBidi"/>
          <w:szCs w:val="24"/>
        </w:rPr>
      </w:pPr>
    </w:p>
    <w:p w14:paraId="6DBD4F77" w14:textId="7B6A3BBE" w:rsidR="00AA58B5" w:rsidRPr="0046756C" w:rsidRDefault="00AA58B5" w:rsidP="00EF1E74">
      <w:pPr>
        <w:ind w:left="3828" w:firstLine="720"/>
        <w:rPr>
          <w:rFonts w:asciiTheme="majorBidi" w:hAnsiTheme="majorBidi" w:cstheme="majorBidi"/>
          <w:szCs w:val="24"/>
        </w:rPr>
      </w:pPr>
      <w:r w:rsidRPr="0046756C">
        <w:rPr>
          <w:rFonts w:asciiTheme="majorBidi" w:hAnsiTheme="majorBidi" w:cstheme="majorBidi"/>
          <w:szCs w:val="24"/>
        </w:rPr>
        <w:t>Prof. ______________</w:t>
      </w:r>
      <w:r w:rsidR="00EF1E74">
        <w:rPr>
          <w:rFonts w:asciiTheme="majorBidi" w:hAnsiTheme="majorBidi" w:cstheme="majorBidi"/>
          <w:szCs w:val="24"/>
        </w:rPr>
        <w:t>_____</w:t>
      </w:r>
    </w:p>
    <w:p w14:paraId="70845D44" w14:textId="41783B93" w:rsidR="00AA58B5" w:rsidRPr="0046756C" w:rsidRDefault="00AA58B5" w:rsidP="00EF1E74">
      <w:pPr>
        <w:ind w:left="3261"/>
        <w:jc w:val="both"/>
        <w:rPr>
          <w:rFonts w:asciiTheme="majorBidi" w:hAnsiTheme="majorBidi" w:cstheme="majorBidi"/>
          <w:szCs w:val="24"/>
        </w:rPr>
      </w:pPr>
      <w:r w:rsidRPr="0046756C">
        <w:rPr>
          <w:rFonts w:asciiTheme="majorBidi" w:hAnsiTheme="majorBidi" w:cstheme="majorBidi"/>
          <w:szCs w:val="24"/>
        </w:rPr>
        <w:t>Chai</w:t>
      </w:r>
      <w:r w:rsidR="00EF1E74">
        <w:rPr>
          <w:rFonts w:asciiTheme="majorBidi" w:hAnsiTheme="majorBidi" w:cstheme="majorBidi"/>
          <w:szCs w:val="24"/>
        </w:rPr>
        <w:t>r, Departmental</w:t>
      </w:r>
      <w:r w:rsidRPr="0046756C">
        <w:rPr>
          <w:rFonts w:asciiTheme="majorBidi" w:hAnsiTheme="majorBidi" w:cstheme="majorBidi"/>
          <w:szCs w:val="24"/>
        </w:rPr>
        <w:t xml:space="preserve"> </w:t>
      </w:r>
      <w:r w:rsidR="00EF1E74">
        <w:rPr>
          <w:rFonts w:asciiTheme="majorBidi" w:hAnsiTheme="majorBidi" w:cstheme="majorBidi"/>
          <w:szCs w:val="24"/>
        </w:rPr>
        <w:t>C</w:t>
      </w:r>
      <w:r w:rsidRPr="0046756C">
        <w:rPr>
          <w:rFonts w:asciiTheme="majorBidi" w:hAnsiTheme="majorBidi" w:cstheme="majorBidi"/>
          <w:szCs w:val="24"/>
        </w:rPr>
        <w:t xml:space="preserve">ommittee for </w:t>
      </w:r>
      <w:r w:rsidR="00EF1E74">
        <w:rPr>
          <w:rFonts w:asciiTheme="majorBidi" w:hAnsiTheme="majorBidi" w:cstheme="majorBidi"/>
          <w:szCs w:val="24"/>
        </w:rPr>
        <w:t>R</w:t>
      </w:r>
      <w:r w:rsidRPr="0046756C">
        <w:rPr>
          <w:rFonts w:asciiTheme="majorBidi" w:hAnsiTheme="majorBidi" w:cstheme="majorBidi"/>
          <w:szCs w:val="24"/>
        </w:rPr>
        <w:t xml:space="preserve">esearch </w:t>
      </w:r>
      <w:r w:rsidR="00EF1E74">
        <w:rPr>
          <w:rFonts w:asciiTheme="majorBidi" w:hAnsiTheme="majorBidi" w:cstheme="majorBidi"/>
          <w:szCs w:val="24"/>
        </w:rPr>
        <w:t>S</w:t>
      </w:r>
      <w:r w:rsidRPr="0046756C">
        <w:rPr>
          <w:rFonts w:asciiTheme="majorBidi" w:hAnsiTheme="majorBidi" w:cstheme="majorBidi"/>
          <w:szCs w:val="24"/>
        </w:rPr>
        <w:t>tudents</w:t>
      </w:r>
    </w:p>
    <w:p w14:paraId="778E4FDD" w14:textId="77777777" w:rsidR="001B67E6" w:rsidRPr="0046756C" w:rsidRDefault="001B67E6">
      <w:pPr>
        <w:rPr>
          <w:rFonts w:asciiTheme="majorBidi" w:hAnsiTheme="majorBidi" w:cstheme="majorBidi"/>
          <w:szCs w:val="24"/>
        </w:rPr>
      </w:pPr>
    </w:p>
    <w:p w14:paraId="5526C363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08EA83DF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325D5765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779FE070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76FBF489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6A836B3C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2FC153A2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1EDA1578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6AED1D0F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573CF03F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4E6E15EC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2850361F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2D66F66F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094187F3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2581395F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659078B3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50AC0AB1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21E4E771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50B0B4A5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262AD201" w14:textId="77777777" w:rsidR="00EF1E74" w:rsidRDefault="00EF1E74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53830B0A" w14:textId="77777777" w:rsidR="0010306F" w:rsidRDefault="0010306F" w:rsidP="00EF1E74">
      <w:pPr>
        <w:spacing w:after="0" w:line="240" w:lineRule="auto"/>
        <w:rPr>
          <w:rFonts w:asciiTheme="majorBidi" w:hAnsiTheme="majorBidi" w:cstheme="majorBidi"/>
          <w:szCs w:val="24"/>
        </w:rPr>
      </w:pPr>
    </w:p>
    <w:p w14:paraId="230A66CE" w14:textId="1BA99342" w:rsidR="00E752F0" w:rsidRPr="0046756C" w:rsidRDefault="00CF1827" w:rsidP="00EF1E74">
      <w:pPr>
        <w:spacing w:after="0" w:line="240" w:lineRule="auto"/>
        <w:rPr>
          <w:rFonts w:asciiTheme="majorBidi" w:hAnsiTheme="majorBidi" w:cstheme="majorBidi"/>
          <w:szCs w:val="24"/>
        </w:rPr>
      </w:pPr>
      <w:r w:rsidRPr="0046756C">
        <w:rPr>
          <w:rFonts w:asciiTheme="majorBidi" w:hAnsiTheme="majorBidi" w:cstheme="majorBidi"/>
          <w:szCs w:val="24"/>
        </w:rPr>
        <w:t>Attachments:</w:t>
      </w:r>
    </w:p>
    <w:p w14:paraId="6116A0FC" w14:textId="72CBFB2B" w:rsidR="00E752F0" w:rsidRPr="0046756C" w:rsidRDefault="00CF1827" w:rsidP="00EF1E74">
      <w:pPr>
        <w:spacing w:after="0" w:line="240" w:lineRule="auto"/>
        <w:rPr>
          <w:rFonts w:asciiTheme="majorBidi" w:hAnsiTheme="majorBidi" w:cstheme="majorBidi"/>
          <w:szCs w:val="24"/>
        </w:rPr>
      </w:pPr>
      <w:r w:rsidRPr="0046756C">
        <w:rPr>
          <w:rFonts w:asciiTheme="majorBidi" w:hAnsiTheme="majorBidi" w:cstheme="majorBidi"/>
          <w:szCs w:val="24"/>
        </w:rPr>
        <w:t>Letter from the supervisor</w:t>
      </w:r>
      <w:r w:rsidR="00EF1E74">
        <w:rPr>
          <w:rFonts w:asciiTheme="majorBidi" w:hAnsiTheme="majorBidi" w:cstheme="majorBidi"/>
          <w:szCs w:val="24"/>
        </w:rPr>
        <w:t>/</w:t>
      </w:r>
      <w:r w:rsidRPr="0046756C">
        <w:rPr>
          <w:rFonts w:asciiTheme="majorBidi" w:hAnsiTheme="majorBidi" w:cstheme="majorBidi"/>
          <w:szCs w:val="24"/>
        </w:rPr>
        <w:t>s</w:t>
      </w:r>
    </w:p>
    <w:p w14:paraId="3C2ACD92" w14:textId="77777777" w:rsidR="00E752F0" w:rsidRPr="0046756C" w:rsidRDefault="00CF1827" w:rsidP="00EF1E74">
      <w:pPr>
        <w:spacing w:after="0" w:line="240" w:lineRule="auto"/>
        <w:rPr>
          <w:rFonts w:asciiTheme="majorBidi" w:hAnsiTheme="majorBidi" w:cstheme="majorBidi"/>
          <w:szCs w:val="24"/>
        </w:rPr>
      </w:pPr>
      <w:r w:rsidRPr="0046756C">
        <w:rPr>
          <w:rFonts w:asciiTheme="majorBidi" w:hAnsiTheme="majorBidi" w:cstheme="majorBidi"/>
          <w:szCs w:val="24"/>
        </w:rPr>
        <w:t>Letter from the student</w:t>
      </w:r>
    </w:p>
    <w:p w14:paraId="511D34B4" w14:textId="77777777" w:rsidR="00E752F0" w:rsidRPr="0046756C" w:rsidRDefault="00CF1827" w:rsidP="00EF1E74">
      <w:pPr>
        <w:spacing w:after="0" w:line="240" w:lineRule="auto"/>
        <w:rPr>
          <w:rFonts w:asciiTheme="majorBidi" w:hAnsiTheme="majorBidi" w:cstheme="majorBidi"/>
          <w:szCs w:val="24"/>
        </w:rPr>
      </w:pPr>
      <w:r w:rsidRPr="0046756C">
        <w:rPr>
          <w:rFonts w:asciiTheme="majorBidi" w:hAnsiTheme="majorBidi" w:cstheme="majorBidi"/>
          <w:szCs w:val="24"/>
        </w:rPr>
        <w:t>The articles</w:t>
      </w:r>
    </w:p>
    <w:p w14:paraId="15B7C632" w14:textId="0A3C411A" w:rsidR="001B67E6" w:rsidRPr="0010306F" w:rsidRDefault="001118CA" w:rsidP="0010306F">
      <w:pPr>
        <w:spacing w:after="0"/>
        <w:jc w:val="both"/>
        <w:rPr>
          <w:rFonts w:asciiTheme="majorBidi" w:hAnsiTheme="majorBidi" w:cstheme="majorBidi"/>
          <w:szCs w:val="24"/>
        </w:rPr>
      </w:pPr>
      <w:r w:rsidRPr="0010306F">
        <w:rPr>
          <w:rFonts w:asciiTheme="majorBidi" w:hAnsiTheme="majorBidi" w:cstheme="majorBidi"/>
          <w:szCs w:val="24"/>
        </w:rPr>
        <w:lastRenderedPageBreak/>
        <w:t>The following</w:t>
      </w:r>
      <w:r w:rsidR="001B67E6" w:rsidRPr="0010306F">
        <w:rPr>
          <w:rFonts w:asciiTheme="majorBidi" w:hAnsiTheme="majorBidi" w:cstheme="majorBidi"/>
          <w:szCs w:val="24"/>
        </w:rPr>
        <w:t xml:space="preserve"> is a list of the articles to be included in the </w:t>
      </w:r>
      <w:r w:rsidRPr="0010306F">
        <w:rPr>
          <w:rFonts w:asciiTheme="majorBidi" w:hAnsiTheme="majorBidi" w:cstheme="majorBidi"/>
          <w:szCs w:val="24"/>
        </w:rPr>
        <w:t>doctoral thesis of</w:t>
      </w:r>
      <w:r w:rsidR="0010306F">
        <w:rPr>
          <w:rFonts w:asciiTheme="majorBidi" w:hAnsiTheme="majorBidi" w:cstheme="majorBidi"/>
          <w:szCs w:val="24"/>
        </w:rPr>
        <w:t xml:space="preserve"> </w:t>
      </w:r>
      <w:r w:rsidR="001B67E6" w:rsidRPr="0010306F">
        <w:rPr>
          <w:rFonts w:asciiTheme="majorBidi" w:hAnsiTheme="majorBidi" w:cstheme="majorBidi"/>
          <w:szCs w:val="24"/>
        </w:rPr>
        <w:t>__________:</w:t>
      </w:r>
    </w:p>
    <w:p w14:paraId="62D47D51" w14:textId="07525DE7" w:rsidR="001118CA" w:rsidRDefault="001118CA" w:rsidP="0010306F">
      <w:pPr>
        <w:spacing w:after="0"/>
        <w:rPr>
          <w:rFonts w:asciiTheme="majorBidi" w:hAnsiTheme="majorBidi" w:cstheme="majorBidi"/>
          <w:b/>
          <w:bCs/>
          <w:szCs w:val="24"/>
        </w:rPr>
      </w:pPr>
    </w:p>
    <w:p w14:paraId="7EF1ADD5" w14:textId="77777777" w:rsidR="0010306F" w:rsidRDefault="0010306F" w:rsidP="0010306F">
      <w:pPr>
        <w:spacing w:after="0" w:line="240" w:lineRule="auto"/>
        <w:jc w:val="both"/>
        <w:rPr>
          <w:rStyle w:val="Strong"/>
        </w:rPr>
      </w:pPr>
      <w:r>
        <w:rPr>
          <w:rStyle w:val="Strong"/>
        </w:rPr>
        <w:t>Please note:</w:t>
      </w:r>
    </w:p>
    <w:p w14:paraId="7DE92E19" w14:textId="7B402660" w:rsidR="0010306F" w:rsidRDefault="0010306F" w:rsidP="0010306F">
      <w:pPr>
        <w:spacing w:after="0" w:line="240" w:lineRule="auto"/>
        <w:jc w:val="both"/>
        <w:rPr>
          <w:rFonts w:asciiTheme="majorBidi" w:hAnsiTheme="majorBidi" w:cstheme="majorBidi"/>
          <w:b/>
          <w:bCs/>
          <w:szCs w:val="24"/>
        </w:rPr>
      </w:pPr>
      <w:r>
        <w:t xml:space="preserve">If the request includes two articles with equal contribution, the ranking of the journals in the top </w:t>
      </w:r>
      <w:r w:rsidR="008D1EFA" w:rsidRPr="008D1EFA">
        <w:rPr>
          <w:rFonts w:asciiTheme="majorBidi" w:hAnsiTheme="majorBidi" w:cstheme="majorBidi"/>
          <w:szCs w:val="24"/>
          <w:rtl/>
          <w:lang w:bidi="he-IL"/>
        </w:rPr>
        <w:t>10%</w:t>
      </w:r>
      <w:r>
        <w:t xml:space="preserve"> must be addressed, as required by the guidelines.</w:t>
      </w:r>
    </w:p>
    <w:p w14:paraId="699269E1" w14:textId="77777777" w:rsidR="0010306F" w:rsidRPr="00077EFB" w:rsidRDefault="0010306F" w:rsidP="0010306F">
      <w:pPr>
        <w:spacing w:after="0" w:line="360" w:lineRule="auto"/>
        <w:rPr>
          <w:rFonts w:ascii="David" w:hAnsi="David" w:cs="David"/>
          <w:rtl/>
        </w:rPr>
      </w:pP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4289"/>
        <w:gridCol w:w="2770"/>
        <w:gridCol w:w="1622"/>
      </w:tblGrid>
      <w:tr w:rsidR="0010306F" w:rsidRPr="00F10975" w14:paraId="1E1964A8" w14:textId="77777777" w:rsidTr="00CA76BC">
        <w:trPr>
          <w:trHeight w:val="263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F4CDF5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8DF517" w14:textId="77777777" w:rsidR="0010306F" w:rsidRPr="00353E08" w:rsidRDefault="0010306F" w:rsidP="00CA76BC">
            <w:pPr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</w:tcPr>
          <w:p w14:paraId="730038F6" w14:textId="77777777" w:rsidR="0010306F" w:rsidRPr="00941C43" w:rsidRDefault="0010306F" w:rsidP="00CA76BC">
            <w:pPr>
              <w:spacing w:line="360" w:lineRule="auto"/>
              <w:rPr>
                <w:rFonts w:ascii="David" w:hAnsi="David" w:cs="David"/>
              </w:rPr>
            </w:pPr>
            <w:r w:rsidRPr="00941C43">
              <w:rPr>
                <w:rFonts w:ascii="David" w:hAnsi="David" w:cs="David"/>
              </w:rPr>
              <w:t>1</w:t>
            </w:r>
            <w:r w:rsidRPr="00941C43">
              <w:rPr>
                <w:rFonts w:ascii="David" w:hAnsi="David" w:cs="David"/>
                <w:vertAlign w:val="superscript"/>
              </w:rPr>
              <w:t>st</w:t>
            </w:r>
            <w:r w:rsidRPr="00941C43">
              <w:rPr>
                <w:rFonts w:ascii="David" w:hAnsi="David" w:cs="David"/>
              </w:rPr>
              <w:t xml:space="preserve"> Article</w:t>
            </w:r>
          </w:p>
          <w:p w14:paraId="6A962BC0" w14:textId="77777777" w:rsidR="0010306F" w:rsidRPr="00382A8C" w:rsidRDefault="0010306F" w:rsidP="00CA76BC">
            <w:pPr>
              <w:jc w:val="right"/>
              <w:rPr>
                <w:rFonts w:ascii="David" w:hAnsi="David" w:cs="David"/>
                <w:rtl/>
              </w:rPr>
            </w:pPr>
          </w:p>
        </w:tc>
      </w:tr>
      <w:tr w:rsidR="0010306F" w:rsidRPr="00F10975" w14:paraId="51408F45" w14:textId="77777777" w:rsidTr="00CA76BC">
        <w:trPr>
          <w:trHeight w:val="262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4F3736D4" w14:textId="77777777" w:rsidR="0010306F" w:rsidRPr="00353E08" w:rsidRDefault="0010306F" w:rsidP="00CA76BC">
            <w:pPr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143F4CE4" w14:textId="77777777" w:rsidR="0010306F" w:rsidRPr="00382A8C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5B75938E" w14:textId="77777777" w:rsidR="0010306F" w:rsidRPr="00353E08" w:rsidRDefault="0010306F" w:rsidP="00DD18D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</w:tcPr>
          <w:p w14:paraId="48AA886D" w14:textId="77777777" w:rsidR="0010306F" w:rsidRPr="00382A8C" w:rsidRDefault="0010306F" w:rsidP="00CA76BC">
            <w:pPr>
              <w:jc w:val="right"/>
              <w:rPr>
                <w:rFonts w:ascii="David" w:hAnsi="David" w:cs="David"/>
              </w:rPr>
            </w:pPr>
          </w:p>
        </w:tc>
      </w:tr>
      <w:tr w:rsidR="0010306F" w:rsidRPr="00F10975" w14:paraId="0FF3EAE5" w14:textId="77777777" w:rsidTr="00CA76BC">
        <w:trPr>
          <w:trHeight w:val="270"/>
          <w:jc w:val="right"/>
        </w:trPr>
        <w:tc>
          <w:tcPr>
            <w:tcW w:w="428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C52375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EE0DBC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0C918AB1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</w:tcPr>
          <w:p w14:paraId="46824DEA" w14:textId="77777777" w:rsidR="0010306F" w:rsidRPr="00382A8C" w:rsidRDefault="0010306F" w:rsidP="00CA76BC">
            <w:pPr>
              <w:jc w:val="right"/>
              <w:rPr>
                <w:rFonts w:ascii="David" w:hAnsi="David" w:cs="David"/>
              </w:rPr>
            </w:pPr>
          </w:p>
        </w:tc>
      </w:tr>
      <w:tr w:rsidR="0010306F" w:rsidRPr="00F10975" w14:paraId="75CCB68A" w14:textId="77777777" w:rsidTr="00CA76BC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1B87015A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254B88FA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Journal title:</w:t>
            </w:r>
          </w:p>
        </w:tc>
        <w:tc>
          <w:tcPr>
            <w:tcW w:w="1622" w:type="dxa"/>
            <w:vMerge/>
            <w:shd w:val="clear" w:color="auto" w:fill="E8EEF8"/>
          </w:tcPr>
          <w:p w14:paraId="5DD2A9E6" w14:textId="77777777" w:rsidR="0010306F" w:rsidRPr="00382A8C" w:rsidRDefault="0010306F" w:rsidP="00CA76BC">
            <w:pPr>
              <w:jc w:val="right"/>
              <w:rPr>
                <w:rFonts w:ascii="David" w:hAnsi="David" w:cs="David"/>
              </w:rPr>
            </w:pPr>
          </w:p>
        </w:tc>
      </w:tr>
      <w:tr w:rsidR="0010306F" w:rsidRPr="00F10975" w14:paraId="2E3988E5" w14:textId="77777777" w:rsidTr="00CA76BC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4983D21B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612026F4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</w:tcPr>
          <w:p w14:paraId="298353FB" w14:textId="77777777" w:rsidR="0010306F" w:rsidRPr="00382A8C" w:rsidRDefault="0010306F" w:rsidP="00CA76BC">
            <w:pPr>
              <w:jc w:val="right"/>
              <w:rPr>
                <w:rFonts w:ascii="David" w:hAnsi="David" w:cs="David"/>
              </w:rPr>
            </w:pPr>
          </w:p>
        </w:tc>
      </w:tr>
      <w:tr w:rsidR="0010306F" w:rsidRPr="00F10975" w14:paraId="12885D6A" w14:textId="77777777" w:rsidTr="00CA76BC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458252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Q1 </w:t>
            </w: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Q2 </w:t>
            </w: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A5686B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Quartile: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</w:tcPr>
          <w:p w14:paraId="25A3A89D" w14:textId="77777777" w:rsidR="0010306F" w:rsidRPr="00382A8C" w:rsidRDefault="0010306F" w:rsidP="00CA76BC">
            <w:pPr>
              <w:jc w:val="right"/>
              <w:rPr>
                <w:rFonts w:ascii="David" w:hAnsi="David" w:cs="David"/>
              </w:rPr>
            </w:pPr>
          </w:p>
        </w:tc>
      </w:tr>
      <w:tr w:rsidR="0010306F" w:rsidRPr="00F10975" w14:paraId="15CB8FB2" w14:textId="77777777" w:rsidTr="00CA76BC">
        <w:trPr>
          <w:trHeight w:val="263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745ED6" w14:textId="77777777" w:rsidR="0010306F" w:rsidRPr="00382A8C" w:rsidRDefault="0010306F" w:rsidP="00CA76BC">
            <w:pPr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66FB7A" w14:textId="77777777" w:rsidR="0010306F" w:rsidRPr="00353E08" w:rsidRDefault="0010306F" w:rsidP="00CA76BC">
            <w:pPr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3CCA58F4" w14:textId="77777777" w:rsidR="0010306F" w:rsidRPr="00941C43" w:rsidRDefault="0010306F" w:rsidP="00CA76BC">
            <w:pPr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2</w:t>
            </w:r>
            <w:r w:rsidRPr="00E0204D">
              <w:rPr>
                <w:rFonts w:ascii="David" w:hAnsi="David" w:cs="David"/>
                <w:vertAlign w:val="superscript"/>
              </w:rPr>
              <w:t>nd</w:t>
            </w:r>
            <w:r>
              <w:rPr>
                <w:rFonts w:ascii="David" w:hAnsi="David" w:cs="David"/>
              </w:rPr>
              <w:t xml:space="preserve"> </w:t>
            </w:r>
            <w:r w:rsidRPr="00941C43">
              <w:rPr>
                <w:rFonts w:ascii="David" w:hAnsi="David" w:cs="David"/>
              </w:rPr>
              <w:t>Article</w:t>
            </w:r>
          </w:p>
          <w:p w14:paraId="39C3561E" w14:textId="77777777" w:rsidR="0010306F" w:rsidRPr="00941C43" w:rsidRDefault="0010306F" w:rsidP="00CA76B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10306F" w:rsidRPr="00F10975" w14:paraId="69787C83" w14:textId="77777777" w:rsidTr="00CA76BC">
        <w:trPr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3D546E7D" w14:textId="77777777" w:rsidR="0010306F" w:rsidRPr="00353E08" w:rsidRDefault="0010306F" w:rsidP="00CA76BC">
            <w:pPr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6B1F8E8B" w14:textId="77777777" w:rsidR="0010306F" w:rsidRPr="00382A8C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34AC623C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54415576" w14:textId="77777777" w:rsidR="0010306F" w:rsidRPr="00382A8C" w:rsidRDefault="0010306F" w:rsidP="00CA76BC">
            <w:pPr>
              <w:jc w:val="right"/>
              <w:rPr>
                <w:rFonts w:ascii="David" w:hAnsi="David" w:cs="David"/>
              </w:rPr>
            </w:pPr>
          </w:p>
        </w:tc>
      </w:tr>
      <w:tr w:rsidR="0010306F" w:rsidRPr="00F10975" w14:paraId="39C05717" w14:textId="77777777" w:rsidTr="00CA76BC">
        <w:trPr>
          <w:trHeight w:val="85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4E4D95F7" w14:textId="77777777" w:rsidR="0010306F" w:rsidRPr="00382A8C" w:rsidRDefault="0010306F" w:rsidP="00CA76BC">
            <w:pPr>
              <w:rPr>
                <w:rFonts w:ascii="David" w:hAnsi="David" w:cs="David"/>
              </w:rPr>
            </w:pP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117EFF8C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501E5707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36FD9816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</w:tr>
      <w:tr w:rsidR="0010306F" w:rsidRPr="00F10975" w14:paraId="74B5E561" w14:textId="77777777" w:rsidTr="00CA76BC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22D9D1B1" w14:textId="77777777" w:rsidR="0010306F" w:rsidRPr="00382A8C" w:rsidRDefault="0010306F" w:rsidP="00CA76BC">
            <w:pPr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194E3FF5" w14:textId="77777777" w:rsidR="0010306F" w:rsidRPr="00353E08" w:rsidRDefault="0010306F" w:rsidP="00CA76BC">
            <w:pPr>
              <w:rPr>
                <w:rFonts w:ascii="David" w:hAnsi="David" w:cs="David"/>
                <w:rtl/>
              </w:rPr>
            </w:pPr>
            <w:r w:rsidRPr="004405EB">
              <w:rPr>
                <w:rFonts w:ascii="David" w:hAnsi="David" w:cs="David"/>
              </w:rPr>
              <w:t xml:space="preserve">Journal title: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69F84682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</w:tr>
      <w:tr w:rsidR="0010306F" w:rsidRPr="00F10975" w14:paraId="6895C10A" w14:textId="77777777" w:rsidTr="00CA76BC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012DB99F" w14:textId="77777777" w:rsidR="0010306F" w:rsidRPr="00382A8C" w:rsidRDefault="0010306F" w:rsidP="00CA76BC">
            <w:pPr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5236B425" w14:textId="77777777" w:rsidR="0010306F" w:rsidRPr="00353E08" w:rsidRDefault="0010306F" w:rsidP="00CA76BC">
            <w:pPr>
              <w:rPr>
                <w:rFonts w:ascii="David" w:hAnsi="David" w:cs="David"/>
                <w:rtl/>
              </w:rPr>
            </w:pPr>
            <w:r w:rsidRPr="004405EB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17A9CFCE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</w:tr>
      <w:tr w:rsidR="0010306F" w:rsidRPr="00F10975" w14:paraId="1D2DA0FB" w14:textId="77777777" w:rsidTr="00CA76BC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1B871B" w14:textId="77777777" w:rsidR="0010306F" w:rsidRPr="00382A8C" w:rsidRDefault="0010306F" w:rsidP="00CA76BC">
            <w:pPr>
              <w:rPr>
                <w:rFonts w:ascii="David" w:hAnsi="David" w:cs="David"/>
              </w:rPr>
            </w:pPr>
            <w:r w:rsidRPr="004405EB">
              <w:rPr>
                <w:rFonts w:ascii="David" w:hAnsi="David" w:cs="David"/>
              </w:rPr>
              <w:sym w:font="Wingdings 2" w:char="F0A3"/>
            </w:r>
            <w:r w:rsidRPr="004405EB">
              <w:rPr>
                <w:rFonts w:ascii="David" w:hAnsi="David" w:cs="David"/>
              </w:rPr>
              <w:t xml:space="preserve"> Q1 </w:t>
            </w:r>
            <w:r w:rsidRPr="004405EB">
              <w:rPr>
                <w:rFonts w:ascii="David" w:hAnsi="David" w:cs="David"/>
              </w:rPr>
              <w:sym w:font="Wingdings 2" w:char="F0A3"/>
            </w:r>
            <w:r w:rsidRPr="004405EB">
              <w:rPr>
                <w:rFonts w:ascii="David" w:hAnsi="David" w:cs="David"/>
              </w:rPr>
              <w:t xml:space="preserve"> Q2 </w:t>
            </w:r>
            <w:r w:rsidRPr="004405EB">
              <w:rPr>
                <w:rFonts w:ascii="David" w:hAnsi="David" w:cs="David"/>
              </w:rPr>
              <w:sym w:font="Wingdings 2" w:char="F0A3"/>
            </w:r>
            <w:r w:rsidRPr="004405EB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1AF4EB" w14:textId="77777777" w:rsidR="0010306F" w:rsidRPr="00353E08" w:rsidRDefault="0010306F" w:rsidP="00CA76BC">
            <w:pPr>
              <w:rPr>
                <w:rFonts w:ascii="David" w:hAnsi="David" w:cs="David"/>
                <w:rtl/>
              </w:rPr>
            </w:pPr>
            <w:r w:rsidRPr="004405EB">
              <w:rPr>
                <w:rFonts w:ascii="David" w:hAnsi="David" w:cs="David"/>
              </w:rPr>
              <w:t xml:space="preserve">Quartile: 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0832BA9C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</w:tr>
      <w:tr w:rsidR="0010306F" w:rsidRPr="00F10975" w14:paraId="76E98582" w14:textId="77777777" w:rsidTr="00CA76BC">
        <w:trPr>
          <w:trHeight w:val="263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857A66" w14:textId="77777777" w:rsidR="0010306F" w:rsidRPr="00382A8C" w:rsidRDefault="0010306F" w:rsidP="00CA76BC">
            <w:pPr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B58440" w14:textId="77777777" w:rsidR="0010306F" w:rsidRPr="00353E08" w:rsidRDefault="0010306F" w:rsidP="00CA76BC">
            <w:pPr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679F8C59" w14:textId="77777777" w:rsidR="0010306F" w:rsidRPr="00941C43" w:rsidRDefault="0010306F" w:rsidP="00CA76BC">
            <w:pPr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3</w:t>
            </w:r>
            <w:r w:rsidRPr="009F7237">
              <w:rPr>
                <w:rFonts w:ascii="David" w:hAnsi="David" w:cs="David"/>
                <w:vertAlign w:val="superscript"/>
              </w:rPr>
              <w:t>rd</w:t>
            </w:r>
            <w:r>
              <w:rPr>
                <w:rFonts w:ascii="David" w:hAnsi="David" w:cs="David"/>
              </w:rPr>
              <w:t xml:space="preserve"> </w:t>
            </w:r>
            <w:r w:rsidRPr="00941C43">
              <w:rPr>
                <w:rFonts w:ascii="David" w:hAnsi="David" w:cs="David"/>
              </w:rPr>
              <w:t>Article</w:t>
            </w:r>
          </w:p>
          <w:p w14:paraId="6ED83155" w14:textId="77777777" w:rsidR="0010306F" w:rsidRPr="00382A8C" w:rsidRDefault="0010306F" w:rsidP="00CA76BC">
            <w:pPr>
              <w:jc w:val="right"/>
              <w:rPr>
                <w:rFonts w:ascii="David" w:hAnsi="David" w:cs="David"/>
                <w:rtl/>
              </w:rPr>
            </w:pPr>
          </w:p>
        </w:tc>
      </w:tr>
      <w:tr w:rsidR="0010306F" w:rsidRPr="00F10975" w14:paraId="62B4AE22" w14:textId="77777777" w:rsidTr="00CA76BC">
        <w:trPr>
          <w:trHeight w:val="262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77B3C156" w14:textId="77777777" w:rsidR="0010306F" w:rsidRPr="00353E08" w:rsidRDefault="0010306F" w:rsidP="00CA76BC">
            <w:pPr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460CFCD9" w14:textId="77777777" w:rsidR="0010306F" w:rsidRPr="00382A8C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7B4CED5D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513B1580" w14:textId="77777777" w:rsidR="0010306F" w:rsidRPr="00382A8C" w:rsidRDefault="0010306F" w:rsidP="00CA76BC">
            <w:pPr>
              <w:jc w:val="right"/>
              <w:rPr>
                <w:rFonts w:ascii="David" w:hAnsi="David" w:cs="David"/>
              </w:rPr>
            </w:pPr>
          </w:p>
        </w:tc>
      </w:tr>
      <w:tr w:rsidR="0010306F" w:rsidRPr="00F10975" w14:paraId="34AB5890" w14:textId="77777777" w:rsidTr="00CA76BC">
        <w:trPr>
          <w:trHeight w:val="85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48893800" w14:textId="77777777" w:rsidR="0010306F" w:rsidRPr="00382A8C" w:rsidRDefault="0010306F" w:rsidP="00CA76BC">
            <w:pPr>
              <w:rPr>
                <w:rFonts w:ascii="David" w:hAnsi="David" w:cs="David"/>
              </w:rPr>
            </w:pP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5336362F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61C98F46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0C8A6758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</w:tr>
      <w:tr w:rsidR="0010306F" w:rsidRPr="00F10975" w14:paraId="42D0CA95" w14:textId="77777777" w:rsidTr="00CA76BC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2C714BA1" w14:textId="77777777" w:rsidR="0010306F" w:rsidRPr="00382A8C" w:rsidRDefault="0010306F" w:rsidP="00CA76BC">
            <w:pPr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116F25A0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t xml:space="preserve">Journal title: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70031F33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</w:tr>
      <w:tr w:rsidR="0010306F" w:rsidRPr="00F10975" w14:paraId="0B2F193D" w14:textId="77777777" w:rsidTr="00CA76BC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5EF89510" w14:textId="77777777" w:rsidR="0010306F" w:rsidRPr="00382A8C" w:rsidRDefault="0010306F" w:rsidP="00CA76BC">
            <w:pPr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017B65FA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7603CF28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</w:tr>
      <w:tr w:rsidR="0010306F" w:rsidRPr="00F10975" w14:paraId="78D3B2BE" w14:textId="77777777" w:rsidTr="00CA76BC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E7E0CD" w14:textId="77777777" w:rsidR="0010306F" w:rsidRPr="00382A8C" w:rsidRDefault="0010306F" w:rsidP="00CA76BC">
            <w:pPr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sym w:font="Wingdings 2" w:char="F0A3"/>
            </w:r>
            <w:r w:rsidRPr="00075E17">
              <w:rPr>
                <w:rFonts w:ascii="David" w:hAnsi="David" w:cs="David"/>
              </w:rPr>
              <w:t xml:space="preserve"> Q1 </w:t>
            </w:r>
            <w:r w:rsidRPr="00075E17">
              <w:rPr>
                <w:rFonts w:ascii="David" w:hAnsi="David" w:cs="David"/>
              </w:rPr>
              <w:sym w:font="Wingdings 2" w:char="F0A3"/>
            </w:r>
            <w:r w:rsidRPr="00075E17">
              <w:rPr>
                <w:rFonts w:ascii="David" w:hAnsi="David" w:cs="David"/>
              </w:rPr>
              <w:t xml:space="preserve"> Q2 </w:t>
            </w:r>
            <w:r w:rsidRPr="00075E17">
              <w:rPr>
                <w:rFonts w:ascii="David" w:hAnsi="David" w:cs="David"/>
              </w:rPr>
              <w:sym w:font="Wingdings 2" w:char="F0A3"/>
            </w:r>
            <w:r w:rsidRPr="00075E17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A7CF52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t xml:space="preserve">Quartile: 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5AC95521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</w:tr>
      <w:tr w:rsidR="0010306F" w:rsidRPr="00F10975" w14:paraId="417804F9" w14:textId="77777777" w:rsidTr="00CA76BC">
        <w:trPr>
          <w:trHeight w:val="60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7D2878" w14:textId="77777777" w:rsidR="0010306F" w:rsidRPr="00382A8C" w:rsidRDefault="0010306F" w:rsidP="00CA76BC">
            <w:pPr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8670C4" w14:textId="77777777" w:rsidR="0010306F" w:rsidRPr="00353E08" w:rsidRDefault="0010306F" w:rsidP="00CA76BC">
            <w:pPr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78A0DBB4" w14:textId="77777777" w:rsidR="0010306F" w:rsidRPr="00941C43" w:rsidRDefault="0010306F" w:rsidP="00CA76BC">
            <w:pPr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4</w:t>
            </w:r>
            <w:r w:rsidRPr="009F7237">
              <w:rPr>
                <w:rFonts w:ascii="David" w:hAnsi="David" w:cs="David"/>
                <w:vertAlign w:val="superscript"/>
              </w:rPr>
              <w:t>th</w:t>
            </w:r>
            <w:r>
              <w:rPr>
                <w:rFonts w:ascii="David" w:hAnsi="David" w:cs="David"/>
              </w:rPr>
              <w:t xml:space="preserve"> </w:t>
            </w:r>
            <w:r w:rsidRPr="00941C43">
              <w:rPr>
                <w:rFonts w:ascii="David" w:hAnsi="David" w:cs="David"/>
              </w:rPr>
              <w:t>Article</w:t>
            </w:r>
          </w:p>
          <w:p w14:paraId="4E1973B0" w14:textId="77777777" w:rsidR="0010306F" w:rsidRPr="00382A8C" w:rsidRDefault="0010306F" w:rsidP="00CA76BC">
            <w:pPr>
              <w:jc w:val="right"/>
              <w:rPr>
                <w:rFonts w:ascii="David" w:hAnsi="David" w:cs="David"/>
              </w:rPr>
            </w:pPr>
          </w:p>
        </w:tc>
      </w:tr>
      <w:tr w:rsidR="0010306F" w:rsidRPr="00F10975" w14:paraId="7EA773FE" w14:textId="77777777" w:rsidTr="00CA76BC">
        <w:trPr>
          <w:trHeight w:val="60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34639CB9" w14:textId="77777777" w:rsidR="0010306F" w:rsidRPr="00353E08" w:rsidRDefault="0010306F" w:rsidP="00CA76BC">
            <w:pPr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6C803DFF" w14:textId="77777777" w:rsidR="0010306F" w:rsidRPr="00382A8C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0ED742D8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732C1ED3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</w:tr>
      <w:tr w:rsidR="0010306F" w:rsidRPr="00F10975" w14:paraId="68D34280" w14:textId="77777777" w:rsidTr="00CA76BC">
        <w:trPr>
          <w:trHeight w:val="60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7919D47A" w14:textId="77777777" w:rsidR="0010306F" w:rsidRPr="00382A8C" w:rsidRDefault="0010306F" w:rsidP="00CA76BC">
            <w:pPr>
              <w:rPr>
                <w:rFonts w:ascii="David" w:hAnsi="David" w:cs="David"/>
              </w:rPr>
            </w:pP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6EF93A3D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6A3C21FB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1FF082B6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</w:tr>
      <w:tr w:rsidR="0010306F" w:rsidRPr="00F10975" w14:paraId="548B0039" w14:textId="77777777" w:rsidTr="00CA76BC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0BAB2629" w14:textId="77777777" w:rsidR="0010306F" w:rsidRPr="00382A8C" w:rsidRDefault="0010306F" w:rsidP="00CA76BC">
            <w:pPr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3FE39776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t xml:space="preserve">Journal title: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193655EC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</w:tr>
      <w:tr w:rsidR="0010306F" w:rsidRPr="00F10975" w14:paraId="567518C9" w14:textId="77777777" w:rsidTr="00CA76BC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73945B1A" w14:textId="77777777" w:rsidR="0010306F" w:rsidRPr="00382A8C" w:rsidRDefault="0010306F" w:rsidP="00CA76BC">
            <w:pPr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1D77F0D4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1D5EBC93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</w:tr>
      <w:tr w:rsidR="0010306F" w:rsidRPr="00F10975" w14:paraId="606C8494" w14:textId="77777777" w:rsidTr="00CA76BC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44B880" w14:textId="77777777" w:rsidR="0010306F" w:rsidRPr="00382A8C" w:rsidRDefault="0010306F" w:rsidP="00CA76BC">
            <w:pPr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sym w:font="Wingdings 2" w:char="F0A3"/>
            </w:r>
            <w:r w:rsidRPr="00371167">
              <w:rPr>
                <w:rFonts w:ascii="David" w:hAnsi="David" w:cs="David"/>
              </w:rPr>
              <w:t xml:space="preserve"> Q1 </w:t>
            </w:r>
            <w:r w:rsidRPr="00371167">
              <w:rPr>
                <w:rFonts w:ascii="David" w:hAnsi="David" w:cs="David"/>
              </w:rPr>
              <w:sym w:font="Wingdings 2" w:char="F0A3"/>
            </w:r>
            <w:r w:rsidRPr="00371167">
              <w:rPr>
                <w:rFonts w:ascii="David" w:hAnsi="David" w:cs="David"/>
              </w:rPr>
              <w:t xml:space="preserve"> Q2 </w:t>
            </w:r>
            <w:r w:rsidRPr="00371167">
              <w:rPr>
                <w:rFonts w:ascii="David" w:hAnsi="David" w:cs="David"/>
              </w:rPr>
              <w:sym w:font="Wingdings 2" w:char="F0A3"/>
            </w:r>
            <w:r w:rsidRPr="00371167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66EC68" w14:textId="77777777" w:rsidR="0010306F" w:rsidRPr="00353E08" w:rsidRDefault="0010306F" w:rsidP="00CA76BC">
            <w:pPr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t xml:space="preserve">Quartile: 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3F880675" w14:textId="77777777" w:rsidR="0010306F" w:rsidRPr="00382A8C" w:rsidRDefault="0010306F" w:rsidP="00CA76BC">
            <w:pPr>
              <w:rPr>
                <w:rFonts w:ascii="David" w:hAnsi="David" w:cs="David"/>
                <w:rtl/>
              </w:rPr>
            </w:pPr>
          </w:p>
        </w:tc>
      </w:tr>
    </w:tbl>
    <w:p w14:paraId="00E300EA" w14:textId="2A6ECB8A" w:rsidR="003744B3" w:rsidRDefault="003744B3" w:rsidP="003744B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IL" w:eastAsia="en-IL" w:bidi="he-IL"/>
        </w:rPr>
      </w:pPr>
      <w:r w:rsidRPr="003744B3">
        <w:rPr>
          <w:rFonts w:eastAsia="Times New Roman" w:cs="Times New Roman"/>
          <w:szCs w:val="24"/>
          <w:lang w:val="en-IL" w:eastAsia="en-IL" w:bidi="he-IL"/>
        </w:rPr>
        <w:lastRenderedPageBreak/>
        <w:t>In addition to the articles, the thesis will include a chapter as detailed below:</w:t>
      </w:r>
    </w:p>
    <w:p w14:paraId="00FBFF01" w14:textId="3C6692C8" w:rsidR="003744B3" w:rsidRDefault="003744B3" w:rsidP="003744B3">
      <w:pPr>
        <w:tabs>
          <w:tab w:val="left" w:pos="142"/>
        </w:tabs>
        <w:jc w:val="both"/>
        <w:rPr>
          <w:rFonts w:ascii="David" w:hAnsi="David" w:cs="David"/>
          <w:szCs w:val="24"/>
          <w:rtl/>
        </w:rPr>
      </w:pPr>
      <w:r>
        <w:rPr>
          <w:rFonts w:ascii="David" w:hAnsi="David" w:cs="David" w:hint="cs"/>
          <w:szCs w:val="24"/>
          <w:rtl/>
        </w:rPr>
        <w:t>________________________________________________________________</w:t>
      </w:r>
      <w:r>
        <w:rPr>
          <w:rFonts w:ascii="David" w:hAnsi="David" w:cs="David"/>
          <w:szCs w:val="24"/>
        </w:rPr>
        <w:t>_______</w:t>
      </w:r>
    </w:p>
    <w:p w14:paraId="58CBC412" w14:textId="77777777" w:rsidR="003744B3" w:rsidRDefault="003744B3" w:rsidP="003744B3">
      <w:pPr>
        <w:tabs>
          <w:tab w:val="left" w:pos="142"/>
        </w:tabs>
        <w:jc w:val="both"/>
        <w:rPr>
          <w:rFonts w:ascii="David" w:hAnsi="David" w:cs="David"/>
          <w:szCs w:val="24"/>
          <w:rtl/>
        </w:rPr>
      </w:pPr>
      <w:r>
        <w:rPr>
          <w:rFonts w:ascii="David" w:hAnsi="David" w:cs="David" w:hint="cs"/>
          <w:szCs w:val="24"/>
          <w:rtl/>
        </w:rPr>
        <w:t>________________________________________________________________</w:t>
      </w:r>
      <w:r>
        <w:rPr>
          <w:rFonts w:ascii="David" w:hAnsi="David" w:cs="David"/>
          <w:szCs w:val="24"/>
        </w:rPr>
        <w:t>_______</w:t>
      </w:r>
    </w:p>
    <w:p w14:paraId="77833E5A" w14:textId="18A56786" w:rsidR="003744B3" w:rsidRPr="003744B3" w:rsidRDefault="003744B3" w:rsidP="003744B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en-IL" w:bidi="he-IL"/>
        </w:rPr>
      </w:pPr>
      <w:r>
        <w:rPr>
          <w:rFonts w:eastAsia="Times New Roman" w:cs="Times New Roman"/>
          <w:szCs w:val="24"/>
          <w:lang w:eastAsia="en-IL" w:bidi="he-IL"/>
        </w:rPr>
        <w:t>Notes:</w:t>
      </w:r>
    </w:p>
    <w:p w14:paraId="2440CF72" w14:textId="77777777" w:rsidR="003744B3" w:rsidRDefault="003744B3" w:rsidP="003744B3">
      <w:pPr>
        <w:tabs>
          <w:tab w:val="left" w:pos="142"/>
        </w:tabs>
        <w:jc w:val="both"/>
        <w:rPr>
          <w:rFonts w:ascii="David" w:hAnsi="David" w:cs="David"/>
          <w:szCs w:val="24"/>
          <w:rtl/>
        </w:rPr>
      </w:pPr>
      <w:r>
        <w:rPr>
          <w:rFonts w:ascii="David" w:hAnsi="David" w:cs="David" w:hint="cs"/>
          <w:szCs w:val="24"/>
          <w:rtl/>
        </w:rPr>
        <w:t>________________________________________________________________</w:t>
      </w:r>
      <w:r>
        <w:rPr>
          <w:rFonts w:ascii="David" w:hAnsi="David" w:cs="David"/>
          <w:szCs w:val="24"/>
        </w:rPr>
        <w:t>_______</w:t>
      </w:r>
    </w:p>
    <w:p w14:paraId="656310B8" w14:textId="77777777" w:rsidR="003744B3" w:rsidRDefault="003744B3" w:rsidP="003744B3">
      <w:pPr>
        <w:tabs>
          <w:tab w:val="left" w:pos="142"/>
        </w:tabs>
        <w:jc w:val="both"/>
        <w:rPr>
          <w:rFonts w:ascii="David" w:hAnsi="David" w:cs="David"/>
          <w:szCs w:val="24"/>
          <w:rtl/>
        </w:rPr>
      </w:pPr>
      <w:r>
        <w:rPr>
          <w:rFonts w:ascii="David" w:hAnsi="David" w:cs="David" w:hint="cs"/>
          <w:szCs w:val="24"/>
          <w:rtl/>
        </w:rPr>
        <w:t>________________________________________________________________</w:t>
      </w:r>
      <w:r>
        <w:rPr>
          <w:rFonts w:ascii="David" w:hAnsi="David" w:cs="David"/>
          <w:szCs w:val="24"/>
        </w:rPr>
        <w:t>_______</w:t>
      </w:r>
    </w:p>
    <w:p w14:paraId="2E985805" w14:textId="2485478D" w:rsidR="001B67E6" w:rsidRPr="00434F2B" w:rsidRDefault="001B67E6" w:rsidP="00434F2B">
      <w:pPr>
        <w:rPr>
          <w:b/>
          <w:bCs/>
          <w:sz w:val="22"/>
          <w:szCs w:val="20"/>
          <w:lang w:bidi="he-IL"/>
        </w:rPr>
      </w:pPr>
    </w:p>
    <w:sectPr w:rsidR="001B67E6" w:rsidRPr="00434F2B" w:rsidSect="003744B3"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2DFF" w14:textId="77777777" w:rsidR="00947C03" w:rsidRDefault="00947C03" w:rsidP="003744B3">
      <w:pPr>
        <w:spacing w:after="0" w:line="240" w:lineRule="auto"/>
      </w:pPr>
      <w:r>
        <w:separator/>
      </w:r>
    </w:p>
  </w:endnote>
  <w:endnote w:type="continuationSeparator" w:id="0">
    <w:p w14:paraId="7C3C4567" w14:textId="77777777" w:rsidR="00947C03" w:rsidRDefault="00947C03" w:rsidP="0037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D6EF" w14:textId="77777777" w:rsidR="00947C03" w:rsidRDefault="00947C03" w:rsidP="003744B3">
      <w:pPr>
        <w:spacing w:after="0" w:line="240" w:lineRule="auto"/>
      </w:pPr>
      <w:r>
        <w:separator/>
      </w:r>
    </w:p>
  </w:footnote>
  <w:footnote w:type="continuationSeparator" w:id="0">
    <w:p w14:paraId="54C36A90" w14:textId="77777777" w:rsidR="00947C03" w:rsidRDefault="00947C03" w:rsidP="0037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101443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6DC494" w14:textId="715FC8BE" w:rsidR="003744B3" w:rsidRPr="003744B3" w:rsidRDefault="003744B3">
        <w:pPr>
          <w:pStyle w:val="Header"/>
          <w:jc w:val="right"/>
          <w:rPr>
            <w:sz w:val="20"/>
            <w:szCs w:val="20"/>
          </w:rPr>
        </w:pPr>
        <w:r w:rsidRPr="003744B3">
          <w:rPr>
            <w:sz w:val="20"/>
            <w:szCs w:val="20"/>
          </w:rPr>
          <w:fldChar w:fldCharType="begin"/>
        </w:r>
        <w:r w:rsidRPr="003744B3">
          <w:rPr>
            <w:sz w:val="20"/>
            <w:szCs w:val="20"/>
          </w:rPr>
          <w:instrText xml:space="preserve"> PAGE   \* MERGEFORMAT </w:instrText>
        </w:r>
        <w:r w:rsidRPr="003744B3">
          <w:rPr>
            <w:sz w:val="20"/>
            <w:szCs w:val="20"/>
          </w:rPr>
          <w:fldChar w:fldCharType="separate"/>
        </w:r>
        <w:r w:rsidRPr="003744B3">
          <w:rPr>
            <w:noProof/>
            <w:sz w:val="20"/>
            <w:szCs w:val="20"/>
          </w:rPr>
          <w:t>2</w:t>
        </w:r>
        <w:r w:rsidRPr="003744B3">
          <w:rPr>
            <w:noProof/>
            <w:sz w:val="20"/>
            <w:szCs w:val="20"/>
          </w:rPr>
          <w:fldChar w:fldCharType="end"/>
        </w:r>
      </w:p>
    </w:sdtContent>
  </w:sdt>
  <w:p w14:paraId="5B912DC6" w14:textId="77777777" w:rsidR="003744B3" w:rsidRDefault="00374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7C0C7C"/>
    <w:multiLevelType w:val="hybridMultilevel"/>
    <w:tmpl w:val="662AD7F0"/>
    <w:lvl w:ilvl="0" w:tplc="3BC0A38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3F563C"/>
    <w:multiLevelType w:val="hybridMultilevel"/>
    <w:tmpl w:val="D8D27C94"/>
    <w:lvl w:ilvl="0" w:tplc="DF068182">
      <w:numFmt w:val="bullet"/>
      <w:lvlText w:val=""/>
      <w:lvlJc w:val="left"/>
      <w:pPr>
        <w:ind w:left="720" w:hanging="360"/>
      </w:pPr>
      <w:rPr>
        <w:rFonts w:ascii="Wingdings 2" w:eastAsiaTheme="minorEastAsia" w:hAnsi="Wingdings 2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7CC"/>
    <w:rsid w:val="0006063C"/>
    <w:rsid w:val="000C3E4D"/>
    <w:rsid w:val="000E465E"/>
    <w:rsid w:val="0010306F"/>
    <w:rsid w:val="0010527C"/>
    <w:rsid w:val="001118CA"/>
    <w:rsid w:val="0015074B"/>
    <w:rsid w:val="00154E36"/>
    <w:rsid w:val="001B67E6"/>
    <w:rsid w:val="001D5841"/>
    <w:rsid w:val="0029549E"/>
    <w:rsid w:val="0029639D"/>
    <w:rsid w:val="00307198"/>
    <w:rsid w:val="00326F90"/>
    <w:rsid w:val="003744B3"/>
    <w:rsid w:val="00383280"/>
    <w:rsid w:val="00434F2B"/>
    <w:rsid w:val="0046756C"/>
    <w:rsid w:val="00662683"/>
    <w:rsid w:val="008D1EFA"/>
    <w:rsid w:val="008F769F"/>
    <w:rsid w:val="00904AA8"/>
    <w:rsid w:val="00947C03"/>
    <w:rsid w:val="00996755"/>
    <w:rsid w:val="009F28BE"/>
    <w:rsid w:val="00AA1D8D"/>
    <w:rsid w:val="00AA58B5"/>
    <w:rsid w:val="00B30314"/>
    <w:rsid w:val="00B47730"/>
    <w:rsid w:val="00BB2A66"/>
    <w:rsid w:val="00CB0664"/>
    <w:rsid w:val="00CF1827"/>
    <w:rsid w:val="00DA5837"/>
    <w:rsid w:val="00DD18DB"/>
    <w:rsid w:val="00E37928"/>
    <w:rsid w:val="00E752F0"/>
    <w:rsid w:val="00ED2290"/>
    <w:rsid w:val="00EF1E74"/>
    <w:rsid w:val="00F71544"/>
    <w:rsid w:val="00FA60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3F825"/>
  <w14:defaultImageDpi w14:val="300"/>
  <w15:docId w15:val="{87E3AAC8-19E7-4A28-8509-78C710B2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118C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L" w:eastAsia="en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473</Words>
  <Characters>2462</Characters>
  <Application>Microsoft Office Word</Application>
  <DocSecurity>0</DocSecurity>
  <Lines>153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Department Research Students</cp:lastModifiedBy>
  <cp:revision>4</cp:revision>
  <dcterms:created xsi:type="dcterms:W3CDTF">2026-03-02T12:45:00Z</dcterms:created>
  <dcterms:modified xsi:type="dcterms:W3CDTF">2026-03-03T07:48:00Z</dcterms:modified>
  <cp:category/>
</cp:coreProperties>
</file>